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30ce" w14:textId="5703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25 января 2023 года № 27 "Об утверждении Правил проведения оценки (испытаний) племенных животных по собственной продуктивности"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августа 2024 года № 277. Зарегистрирован в Министерстве юстиции Республики Казахстан 20 августа 2024 года № 34961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25 января 2023 года № 27 "Об утверждении Правил проведения оценки (испытаний) племенных животных по собственной продуктивности" (зарегистрирован в Реестре государственной регистрации нормативных правовых актов № 31824)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(испытаний) племенных животных по собственной продуктивности,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стандарт породы – минимальные требования к фенотипическим, продуктивным и (или) иным показателям племенных животных соответствующей породы, утверждаемые республиканскими палатами.";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проведения оценки (испытаний) племенных животных по собственной продуктивности племенные животные отбираются в группу в качестве потенциальных племенных животных-производителей при наличии племенного статуса, присвоенного соответствующей республиканской палатой или признанного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11 декабря 2015 года № 3-2/1078 "Об утверждении Положения о порядке признания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стран-экспортеров" (зарегистрирован в Реестре государственной регистрации нормативных правовых актов № 12857) племенного свидетельства или эквивалентного ему документа, выданного компетентными органами страны-экспортера.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Численность потенциальных племенных животных-производителей, отобранных в группу для проведения оценки (испытаний) племенных животных по собственной продуктивности в конкретном хозяйстве, определяется по согласованию с республиканской палатой по соответствующей породе.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племенных животных, отобранных в группу для проведения оценки (испытаний) по собственной продуктивности, необходимо наличие внутрихозяйственной идентификации (инвентарный номер) и идентификации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Количество племенных бычков мясных пород, отбираемых для проведения оценки (испытания) по собственной продуктивности, составляет от 30 (тридцати) до 100 (ста) голов в одной группе, с разницей в возрасте не более 45 (сорока пяти) дней.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отбора племенных бычков мясных пород составляется акт постановки племенных бычков на оценку (испытание) по собственной продуктивности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постановки бычков на оценку (испытание) по собственной продуктивности подписывается представителем хозяйства, где будет проводиться оценка (испытание) племенных бычков мясных пород (далее – хозяйство), представителем республиканской палаты по соответствующей породе и бонитером (классификатором).";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оценке (испытании) племенных бычков по собственной продуктивности в пределах группы оцениваемых (испытываемых) племенных бычков по собственной продуктивности рассчитываются селекционные индексы по следующим признакам: живой массе в 12 (двенадцать) месяцев; среднесуточному приросту; затратам корма на 1 (один) кг прироста; мясным формам.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Селекционный индекс живой массы в 12 (двенадцать) месяцев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542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42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СИЖ – селекционный индекс живой массы в 12 (двенадцать) месяцев в пределах группы оцениваемых (испытываемых) племенных бычков по собственной продуктивности;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(живая масса в 12 (двенадцать) месяцев) оцененного (испытанного) племенного бычка по собственной продуктивности;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(живая масса в 12 (двенадцать) месяцев) в пределах группы оцениваемых (испытываемых) племенных бычков по собственной продуктивности.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Селекционный индекс среднесуточного прироста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669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 – селекционный индекс среднесуточного прироста в пределах группы оцениваемых (испытываемых) племенных бычков по собственной продуктивности;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(среднесуточный прирост за период оценки (испытания)) оцененного (испытанного) племенного бычка по собственной продуктивности;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(среднесуточный прирост за период оценки (испытания)) в пределах группы оцениваемых (испытываемых) племенных бычков по собственной продуктивности.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Селекционный индекс затрат корма на 1 (один) кг прироста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СИЗК – селекционный индекс затрат корма на 1 (один) кг прироста в пределах группы оцениваемых (испытываемых) племенных бычков по собственной продуктивности;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(затраты корма на 1 (один) кг прироста) оцененного (испытанного) племенного бычка по собственной продуктивности;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(затраты корма на 1 (один) кг прироста) в пределах группы оцениваемых (испытываемых) племенных бычков по собственной продуктивности.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Селекционный индекс мясных форм в пределах группы оцениваемых (испытываемых) племенных бычков по собственной продуктивности рассчитывается по следующей формуле: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9939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39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 – селекционный индекс мясных форм в пределах группы оцениваемых (испытываемых) племенных бычков по собственной продуктивности;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признак (мясные формы) оцененного (испытанного) племенного бычка по собственной продуктивности;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среднее значение признака (мясные формы) в пределах группы оцениваемых (испытываемых) племенных бычков по собственной продуктивности.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Вычисление комплексного селекционного индекса при оценке (испытании) племенных бычков по собственной продуктивности проводится по следующей формуле: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231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КСИ – комплексный селекционный индекс;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– коэффициент каждого селекционного индекса;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СИЖ – селекционный индекс живой массы в 12 (двенадцать) месяцев в пределах группы оцениваемых (испытываемых) племенных бычков по собственной продуктивности;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СИСП – селекционный индекс среднесуточного прироста в пределах группы оцениваемых (испытываемых) племенных бычков по собственной продуктивности;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СИЗК – селекционный индекс затрат корма на 1 (один) кг прироста в пределах группы оцениваемых (испытываемых) племенных бычков по собственной продуктивности;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СИМФ – селекционный индекс мясных форм в пределах группы оцениваемых (испытываемых) племенных бычков по собственной продуктивности.";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третьего и четвертого пункта 1 настоящего приказа, которые вводятся в действие с 11 сентября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постановки племенных бычков на оценку (испытание) по собственной продуктивности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64" w:id="45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___________________________________________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фамилии, имена и отчества (при их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______________, составили настоящий акт о том, что "__"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 проведен отбор и взвешивание племенных бычков _______________ породы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постановки их на оценку (испытание) по собственной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 голов 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бычков, поставленных на оценку (испытание) по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акту постановки 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бычков на оценку (испытание)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племенных бычков, поставленных на оценку (испытание) по собственной продуктивности</w:t>
      </w:r>
    </w:p>
    <w:bookmarkEnd w:id="46"/>
    <w:p>
      <w:pPr>
        <w:spacing w:after="0"/>
        <w:ind w:left="0"/>
        <w:jc w:val="both"/>
      </w:pPr>
      <w:bookmarkStart w:name="z68" w:id="4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племенных животных: ___________________ "__" _______20___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животного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масса, 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оценки семени оцениваемых (испытываемых) племенных бычков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составления акта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"____"________20__ года</w:t>
            </w:r>
          </w:p>
        </w:tc>
      </w:tr>
    </w:tbl>
    <w:p>
      <w:pPr>
        <w:spacing w:after="0"/>
        <w:ind w:left="0"/>
        <w:jc w:val="both"/>
      </w:pPr>
      <w:bookmarkStart w:name="z74" w:id="50"/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_______________________________________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(должности, фамилии, имена и отчества (при их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______________, составили настоящий акт о том, что "__" 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провели взятие семени и оценку качества свежеполученной семени у бычков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породы, оцениваемых (испытываемых) по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продуктивности, в количестве _______ голов 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Опись племенных бычков на оценке (испытании) по собственной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акту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семени оцениваемых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(испытываемых) племенных бычков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племенных бычков на оценке (испытании) по собственной продуктивности</w:t>
      </w:r>
    </w:p>
    <w:bookmarkEnd w:id="51"/>
    <w:p>
      <w:pPr>
        <w:spacing w:after="0"/>
        <w:ind w:left="0"/>
        <w:jc w:val="both"/>
      </w:pPr>
      <w:bookmarkStart w:name="z78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хозяйства, района, области)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Порода животных: ___________ "__" ______ 20__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Кличка, идентификационный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семени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Внешний вид семени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спермиев, миллион/миллилитр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спермиев, балл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2024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(испытаний) племенных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собственной продуктивности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оценки (испытания) племенных бычков по собственной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(бычки __________________ породы)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хозяйства, района, области)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племенных бычков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Отец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на начало оценки (испытания), 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в 12 месяцев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суточный прирост за период испытания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Прижизненная оценка мясных форм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Затрачено на 1 килограмм прироста живой массы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селекционный индекс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спермиев, балл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Обхват мошонки, сантиметр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 крестце, сантиметр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единиц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