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4cd4" w14:textId="68d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 и отдельных структурных элементов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августа 2024 года № 64. Зарегистрировано в Министерстве юстиции Республики Казахстан 20 августа 2024 года № 34958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Республики Казахстан и отдельные структурные элементы нормативных правовых актов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в Министерстве юстиции Республики Казахстан представление в Юридический департамент сведений об исполнении мероприятия, предусмотренных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 и отдельных структурных элементов нормативных правовых актов Республики Казахстан, признаваемых утратившими силу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377 "Об утверждении предельного размера годовой эффективной ставки вознаграждения" (зарегистрированное в Реестре государственной регистрации нормативных правовых актов под № 8306).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209 "Об установлении предельного значения вознаграждения по договору о предоставлении микрокредита" (зарегистрированное в Реестре государственной регистрации нормативных правовых актов под № 19715).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23 декабря 2019 года № 249 "О внесении изменений в некоторые нормативные правовые акты Республики Казахстан по вопросам регулирования финансового рынка" (зарегистрированное в Реестре государственной регистрации нормативных правовых актов под № 19816).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15 марта 2021 года № 49 "О внесении изменений в некоторые нормативные правовые акты Республики Казахстан по вопросам регулирования банковской и микрофинансовой деятельности" (зарегистрированное в Реестре государственной регистрации нормативных правовых актов под № 22367).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кредитных бюро и регулирования банковской и микрофинансовой деятельности,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21 февраля 2022 года № 7 "О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деятельности" (зарегистрированное в Реестре государственной регистрации нормативных правовых актов под № 26922).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микрофинансовой и коллекторской деятельности, в которые вносятся изменения и дополнение, утвержденного постановлением Правления Агентства Республики Казахстан по регулированию и развитию финансового рынка от 12 декабря 2022 года № 115 "О внесении изменений и дополнения в некоторые нормативные правовые акты Республики Казахстан по вопросам микрофинансовой и коллекторской деятельности" (зарегистрированное в Реестре государственной регистрации нормативных правовых актов под № 31096).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25 "О внесении изменения в постановление Правления Национального Банка Республики Казахстан от 26 ноября 2019 года № 209 "Об установлении предельного значения вознаграждения по договору о предоставлении микрокредита" (зарегистрированное в Реестре государственной регистрации нормативных правовых актов под № 32632).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