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0f0e" w14:textId="0d10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лома и отходов черных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19 августа 2024 года № 304. Зарегистрирован в Министерстве юстиции Республики Казахстан 20 августа 2024 года № 34954. Утратил силу приказом Министра промышленности и строительства РК от 21.10.2024 №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промышленности и строительства РК от 21.10.2024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22.08.2024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статьей 29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союзе, а также разделом 10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шесть месяцев на вывоз с территории Республики Казахстан железнодорожным видом транспорта отходов и лома черных металлов, слитков черных металлов для переплавки (шихтовые слитки) код товарной номенклатуры внешнеэкономической деятельности Евразийского экономического союза (далее – код ТН ВЭД ЕАЭС) 7204, (за исключением кодов ТН ВЭД ЕАЭС 7204 21 100 0 – отходы и лом легированной стали, коррозионностойкой стали содержащей 8 мас. % или более никеля, 7204 21 900 0 – прочих, 7204 29 000 0 – прочих); бывших в употреблении труб, рельсов, элементов железнодорожного полотна и подвижного состава: код ТН ВЭД ЕАЭС 7302 – изделия из черных металлов, используемые для железнодорожных или трамвайных путей, рельсы, контррельсы и зубчатые рельсы, переводные рельсы, крестовины глухого пересечения, переводные штанги и прочие поперечные соединения, шпалы, стыковые накладки и подкладки, клинья, опорные плиты, крюковые рельсовые болты, подушки и растяжки, станины, поперечины и прочие детали, предназначенные для соединения или крепления рельсов, код ТН ВЭД ЕАЭС 7303 00 – трубы, трубки и профиля полые, из чугунного литья, код ТН ВЭД ЕАЭС 7304 – трубы, трубки и профиля полые, бесшовные, из черных металлов (кроме чугунного литья), труб для нефте- или газопроводов, код ТН ВЭД ЕАЭС 7305 – трубы и трубки прочие, с круглым сечением, наружный диаметр которых более 406,4 мм, из черных металлов, труб для нефте- или газопроводов, код ТН ВЭД ЕАЭС 7306 – трубы, трубки и профиля полые прочие, из черных металлов, трубы для нефте- или газопроводов, код ТН ВЭД ЕАЭС 8607 – части железнодорожных локомотивов или моторных вагонов трамвая или подвижного состава, тележки, оси и колеса, и их частей.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Казахстан, Министерству транспорта Республики Казахстан, а также Комитету государственных доходов Министерства финансов Республики Казахстан в пределах своей компетенции обеспечить контроль по исполнению пункта 1 настоящего приказа в установленном законодательством Республики Казахстан порядке.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Евразийской экономической комиссии о введении указанного в пункте 1 настоящего приказа запрета.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 22 августа 2024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