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8736" w14:textId="2b28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августа 2024 года № 52. Зарегистрировано в Министерстве юстиции Республики Казахстан 19 августа 2024 года № 34953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 (зарегистрировано в Реестре государственной регистрации нормативных правовых актов под № 15115)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о нем другим лицам из кредитного бюро, а также Правил и условий предоставления кредитного отчета";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и минимальные требования к порядку предоставления информации поставщиками информации в кредитные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о нем другим лицам из кредитного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и условия предоставления кредитного отчета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минимальных требованиях к порядку предоставления информации поставщиками информации в кредитные бюро,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условия и минимальные требования к порядку предоставления информации поставщиками информации в кредитные бюро (далее - Условия)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 (далее - Закон) и определяют условия и минимальные требования к порядку предоставления информации поставщиками информации, указанными в подпунктах 1), 1-1), 2), 3) и 3-1)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кредитные бюро.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Условиями и минимальными требованиями предоставления информации в кредитные бюро являются: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поставщиком информации в двухдневный срок после даты заключения договора о представлении информации с кредитным бюро в письменной форме сведений о лицах, ответственных за предоставление информации в кредитное бюро и (или) уполномоченных на взаимодействие с кредитным бюро, и лицах, их заменяющих (фамилия, имя, отчество (при его наличии), должность, номер контактного телефона);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поставщиком информации, указанным в подпункте 1) (за исключением кредитных товариществ и ломбардов)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в порядке, определенном договором о предоставлении информации, в кредитное бюро в режиме реального времени информации о субъекте кредитной истории – физическом лице о подаче им заявления на заключение договора банковского займа, договора о предоставлении микрокредита с указанием индивидуального идентификационного номера физического лица, суммы и цели банковского займа, микрокредита;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поставщиком информации, указанным в подпунктах 1), 1-1),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полученных им согласий субъектов кредитных историй на предоставление информации о них в кредитные бюро (за исключением кредитного бюро с государственным участием) в электронной форме;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согласия субъекта кредитной истории поставщикам информации, указанным в подпунктах 1), 1-1),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предоставление информации о нем в кредитные бюро (за исключением кредитного бюро с государственным участием).";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утвержденных указанным постановлением: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о нем другим лицам из кредитного бюро";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о нем другим лицам из кредитного бюро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 (далее - Закон) и определяют порядок оформления согласий субъектов кредитных историй на предоставление информации о них в кредитные бюро (за исключением кредитного бюро с государственным участием) и на выдачу кредитного отчета о нем другим лицам из кредитного бюро.";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Согласие субъекта кредитной истории на предоставление информации о нем в кредитные бюро (за исключением кредитного бюро с государственным участием) и (или) согласие на выдачу кредитного отчета получателю кредитного отчета о нем другим лицам из кредитного бюро подлежат хранению поставщиками информации, указанными в подпунктах 1), 1-1),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получателями кредитных отчетов в соответствии с требованиями законодательства Республики Казахстан о кредитных бюро и формировании кредитных историй и внутренними документами, определяющими порядок хранения документов.";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Поставщики информации, указанные в подпунктах 1), 1-1),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получают согласие субъекта кредитной истории на предоставление информации о нем в кредитные бюро (за исключением кредитного бюро с государственным участием) (далее - согласие на предоставление информации) при заключении договора о предоставлении займа либо иной сделки между поставщиком информации и субъектом кредитной истории.";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Поставщики информации, указанные в подпунктах 1), 1-1), 2) и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получают согласие субъекта кредитной истории на выдачу кредитного отчета из кредитного бюро (далее - согласие на выдачу кредитного отчета) при рассмотрении заявления на заключение договора о предоставлении займа либо иной сделки между поставщиком информации и субъектом кредитной истории.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на выдачу кредитного отчета оформляется в рамках заявления субъекта кредитной истории на заключение договора о предоставлении займа либо иной сделки между поставщиком информации и субъектом кредитной истории и действует до окончания срока действия заключенного(ой) на основании данного заявления договора о предоставлении займа или иной сделки между поставщиком информации и субъектом кредитной истории, при котором(ой) у субъекта кредитной истории возникают денежные обязательства перед поставщиком информации.";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предоставления кредитного отчета, утвержденных указанным постановлением: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предоставления кредитного отчета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кредитных бюро и формировании кредитных историй в Республике Казахстан" (далее - Закон) и определяют порядок и условия предоставления кредитного отчета.";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 кредитном отчете в режиме реального времени отражается информация об установлении субъектом кредитной истории – физическим лицом добровольного отказа от получения банковских займов и (или) микрокредитов либо его снятии.".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c 20 августа 2024 года, за исключением абзацев пятнадцатого и двадцать девятого пункта 1 настоящего постановления, которые вводятся в действие c 1 октября 2024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