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9e9c" w14:textId="4a29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сентября 2018 года № 228 "Об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являющихся банками, организациями, осуществляющими отдельные виды банковских операций, микрофинансовыми организациями и коллекторскими агентствами, а также Требований, предъявляемых кредитными бюро к поставщикам информации и получателям кредитных отчетов в соответствии с подпунктом 11) пункта 2 и подпунктом 9) пункта 3 статьи 27 Закона Республики Казахстан от 6 июля 2004 года "О кредитных бюро и формировании кредитных историй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59. Зарегистрировано в Министерстве юстиции Республики Казахстан 19 августа 2024 года № 34948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2018 года № 228 "Об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являющихся банками, организациями, осуществляющими отдельные виды банковских операций, микрофинансовыми организациями и коллекторскими агентствами, а также Требований, предъявляемых кредитными бюро к поставщикам информации и получателям кредитных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июля 2004 года "О кредитных бюро и формировании кредитных историй в Республике Казахстан" (зарегистрировано в Реестре государственной регистрации нормативных правовых актов под № 17702) (далее - постановление)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"Об утверждении Требований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отчетов, а также Требований, предъявляемых кредитными бюро к поставщикам информации и получателям кредитных отчетов;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кредитных бюро и формировании кредитных историй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Требования, предъявляемые кредитными бюро к поставщикам информации и получателям кредитных отчетов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использованию информационно-коммуникационных технологий и обеспечению информационной безопасности при организации деятельности кредитных бюро, поставщиков информации и получателей кредитных отчетов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кредитных бюро и формировании кредитных историй в Республике Казахстан" и устанавливают требования к использованию информационно-коммуникационных технологий и обеспечению информационной безопасности при организации деятельности кредитных бюро, банков, организаций, осуществляющих отдельные виды банковских операций, организаций, осуществляющих микрофинансовую деятельность, коллекторских агентств и сервисных компаний, осуществляющих доверительное управление правами (требованиями) по договорам банковского займа и (или) договорам о предоставлении микрокредита в рамках договора доверительного управления правами (требованиями) по договорам банковского займа и (или) договорам о предоставлении микрокредита, заключенного с банком, организацией, осуществляющей отдельные виды банковских операций, организацией, осуществляющей микрофинансовую деятельность, коллекторским агентством, дочерней организацией банка, приобретающей сомнительные и безнадежные активы родительского банка, организацией, специализирующейся на улучшении качества кредитных портфелей банков второго уровня, юридическим лицом – залогодержателем прав требования по договору о предоставлении микрокредита при выпуске микрофинансовой организацией обеспеченных облигаций или получении займов, специальной финансовой компанией, созданной в соответствии с законодательством Республики Казахстан о проектном финансировании и секьюритизации, при сделке секьюритизации,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специальном фондом развития частного предпринимательства – по договору банковского займа, по договору о предоставлении микрокредита, заключенному в рамках сделки по финансированию субъектов частного предпринимательства путем обусловленного размещения средств в банках и организациях, осуществляющих отдельные виды банковских операций, микрофинансовых организациях, иным лицом – в отношении права (требования) по договору банковского займа, по договору о предоставлении микрокредита физического лица, связанного с осуществлением предпринимательской деятельности, или по договору банковского займа, по договору о предоставлении микрокредита юридического лица, по которому выявлены признаки обесценения в соответствии с международными стандартами финансовой отчетности, в том числе на момент приобретения или возникновения (создания) права (требования) по договору банковского займа, по договору о предоставлении микрокредита.";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Руководители структурных подразделений кредитного бюро: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ознакомление работников с внутренними документами кредитного бюро, содержащими требования к информационной безопасности (далее – требования к информационной безопасности);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персональную ответственность за обеспечение информационной безопасности в возглавляемых ими подразделениях;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заключение соглашений о неразглашении конфиденциальной информации и включение условий об обеспечении информационной безопасности в соглашения, договоры на оказание услуг/выполнение работ в случаях, когда подразделение кредитного бюро выступает инициатором заключения таких соглашений, договоров.";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Доступ к информационным активам кредитного бюро третьих лиц предоставляется на период и в объеме, определяемыми проводимыми работами на основании соглашения, договора, включающего условия о соблюдении требований к информационной безопасности, за исключением случаев, предусмотренных законодательством Республики Казахстан. В соглашениях, договорах, заключаемых с поставщиком информации, получателем кредитных отчетов, третьими лицами, содержатся положения о конфиденциальности, условия о возмещении ущерба, возникшего вследствие нарушения информационной безопасности, а также сбоев в работе информационных систем и нарушения их безопасности, вызванных действием или бездействием кредитного бюро, поставщика информации, получателя кредитных отчетов, третьих лиц.";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Требования к предоставлению информации о состоянии системы управления информационной безопасностью, событиях и инцидентах информационной безопасности кредитных бюро";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Кредитное бюро ежегодно, не позднее 20 января года, следующего за отчетным годом, представляет в уполномоченный орган информацию о состоянии системы управления информационной безопасностью и ее соответствии Требованиям.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Информация о состоянии системы управления информационной безопасностью включает сведения о (об):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сфере действия системы управления информационной безопасностью кредитного бюро и ее участниках с указанием соответствия их функционала Требованиям;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документов, регламентирующих создание и функционирование системы управления информационной безопасностью;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и количественном составе программно-технических средств, используемых для обеспечения информационной безопасности;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имеющихся в договорах о предоставлении услуг, заключенных с операторами связи, условиях и обязательствах по обеспечению информационной безопасности;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наличии, материально-технической обеспеченности и готовности резервных центров обработки данных;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проведенных мероприятиях по приведению системы управления информационной безопасностью и информационных активов кредитного бюро в соответствие с Требованиями.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Информация о состоянии системы управления информационной безопасностью, событиях и инцидентах информационной безопасности представляется в уполномоченный орган посредством автоматизированной системы обработки информации (далее – АСОИ), предназначенной для обработки информации о событиях и инцидентах информационной безопасности и интегрированной с системами информационной безопасности или системами кредитного бюро, осуществляющими в реальном времени сбор и анализ информации о событиях в информационной инфраструктуре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кредитного бюро с государственным участием допускается представление информации о событиях и инцидентах информационной безопасности в уполномоченный орган посредством объектов информатизации Национального Банка Республики Казахстан, интегрированных с АСОИ.";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81-1 и 81-2 следующего содержания: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"81-1. Кредитное бюро предоставляет в уполномоченный орган информацию о следующих выявленных инцидентах информационной безопасности: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денежных средств вследствие нарушения контролей информационной безопасности;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инцидентах информационной безопасности, повлекших простои информационных систем более одного часа.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инцидентах информационной безопасности, указанных в настоящем пункте, предоставляется незамедлительно кредитным бюро посредством АСОИ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кредитного бюро с государственным участием допускается представление информации о событиях и инцидентах информационной безопасности в уполномоченный орган посредством объектов информатизации Национального Банка Республики Казахстан, интегрированных с АСОИ.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81-2. Информация о событиях информационной безопасности предоставляется в автоматизированном режиме путем передачи из систем информационной безопасности или систем кредитного бюро, осуществляющих в реальном времени сбор и анализ информации о событиях в информационной инфраструктуре кредитного бюро в АСОИ.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кредитного бюро с государственным участием допускается представление информации о событиях и инцидентах информационной безопасности в уполномоченный орган посредством объектов информатизации Национального Банка Республики Казахстан, интегрированных с АСОИ.";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8 следующего содержания: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Требования к обеспечению информационной безопасности программного обеспечения дистанционного оказания услуг кредитных бюро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81-3. Программное обеспечение дистанционного оказания услуг кредитного бюро включает: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серверов веб-приложений (далее – веб-приложение);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для мобильных устройств (далее – мобильное приложение);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серверов программных интерфейсов (далее – серверное ППО).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81-4. Разработка и (или) доработка программного обеспечения дистанционного оказания услуг осуществляется кредитным бюро в соответствии с внутренними документами кредитного бюро, регламентирующими порядок разработки и (или) доработки программного обеспечения, этапы разработки и их участников.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81-5. В случае, если разработка и (или) доработка программного обеспечения дистанционного оказания услуг кредитного бюро передана сторонней организации и (или) третьему лицу, кредитное бюро обеспечивает исполнение сторонней организацией и (или) третьим лицом требований настоящей главы и внутренних документов, отвечает за состояние безопасности программного обеспечения дистанционного оказания услуг.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81-6. Хранение исходных кодов программного обеспечения дистанционного оказания услуг, разрабатываемых в кредитном бюро, осуществляется в специализированных системах управления репозиториями кода, размещаемых в периметре защиты кредитного бюро, с обеспечением резервного копирования.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81-7. Независимо от принятого в кредитном бюро подхода к разработке и (или) доработке программного обеспечения дистанционного оказания услуг, обязательным является тестирование безопасности, в ходе которого осуществляются, как минимум, следующие мероприятия: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статический анализ исходного кода;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компонентов и (или) сторонних библиотек.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81-8. Статический анализ исходного кода программного обеспечения дистанционного оказания услуг кредитного бюро проводится с использованием сканера статического анализа исходных кодов, поддерживающего анализ всех используемых языков программирования в проверяемом программном обеспечении, в функции которого входит выявление следующих уязвимостей, но не ограничиваясь: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механизмов, допускающих инъекции вредоносного кода;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уязвимых операторов и функций языков программирования;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слабых и уязвимых криптографических алгоритмов;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кода, вызывающего при определенных условиях отказ в обслуживании или существенное замедление работы программного обеспечения дистанционного оказания услуг кредитного бюро;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механизмов обхода систем защиты программного обеспечения дистанционного оказания услуг кредитного бюро;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коде секретов в открытом виде;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нарушение шаблонов и практик обеспечения безопасности приложения.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81-9. Анализ компонентов и (или) сторонних библиотек программного обеспечения дистанционного оказания услуг кредитного бюро проводится с целью выявления известных уязвимостей, присущих используемой версии компонента и (или) сторонней библиотеки, а также отслеживания зависимостей между компонентами и (или) сторонними библиотеками и их версиями.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81-10. Кредитное бюро обеспечивает реализацию корректирующих мер по устранению выявленных уязвимостей в порядке, определенном внутренним документом, утвержденным исполнительным органом. При этом критичные уязвимости устраняются до ввода в эксплуатацию программного обеспечения дистанционного оказания услуг и (или) его новых версий.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81-11. Кредитное бюро осуществляет ввод в эксплуатацию программного обеспечения дистанционного оказания услуг и (или) его новых версий после согласования с подразделением по информационной безопасности.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81-12. Кредитное бюро обеспечивает хранение и доступ в оперативном режиме ко всем версиям исходных кодов программного обеспечения дистанционного оказания услуг и результатов тестирования безопасности, которые были введены в эксплуатацию в течение последних 3 (трех) лет.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81-13. Обмен данными между клиентской и серверной сторонами программного обеспечения дистанционного оказания услуг шифруется с использованием версии протокола шифрования Transport Layer Security (Транспорт Лэйер Секьюрити) не ниже 1.2.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81-14. При первичной регистрации клиента в мобильном приложении кредитное бюро осуществляет биометрическую идентификацию клиента посредством Центра обмена идентификационными данными (далее - ЦОИД), либо с использованием биометрических данных, полученных посредством устройств кредитного бюро.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81-15. Изменение кода доступа (пароля) к мобильному приложению осуществляется с применением биометрической идентификации клиента с использованием биометрических данных, подтвержденных ЦОИД, либо с использованием биометрических данных, полученных посредством устройств кредитного бюро.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81-16. Идентификация и аутентификация клиента в программном обеспечении дистанционного оказания услуг осуществляется с применением способов двухфакторной аутентификации (использованием двух из трех факторов: знания, владения, неотъемлемости) в соответствии с процедурами безопасности, установленными внутренними документами кредитного бюро.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81-17. Механизм кроссдоменной аутентификации программного обеспечения дистанционного оказания услуг согласовывается с подразделением по информационной безопасности.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81-18. Веб-приложение обеспечивает: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веб-приложения кредитному бюро (доменное имя, логотипы, корпоративные цвета);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запрет на сохранение в памяти браузера авторизационных данных;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маскирование вводимых секретов;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на странице авторизации клиента о мерах обеспечения кибергигиены, которым рекомендуется следовать при использовании веб-приложения;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обработку ошибок и исключений безопасным способом, не допуская отображение в интерфейсе клиента конфиденциальных данных, предоставляя минимально достаточную информацию об ошибке.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81-19. Мобильное приложение обеспечивает: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мобильного приложения кредитному бюро (данные в официальном магазине приложений, логотипы, корпоративные цвета);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блокировку функционала по оказанию дистанционных услуг кредитного бюро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клиента о наличии обновлений мобильного приложения;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конфиденциальных данных в защищенном контейнере мобильного приложения или хранилище системных учетных данных;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кэширования конфиденциальных данных;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резервных копий мобильного приложения конфиденциальных данных в открытом виде;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клиента о методах обеспечения кибергигиены, которым рекомендуется следовать при использовании мобильного приложения;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клиента о событиях авторизации под его учетной записью, изменения и (или) восстановления пароля, изменения, зарегистрированного кредитным бюро номера мобильного телефона;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ходе осуществления операций с денежными средствами - передачу в серверное ППО кредитного бюро геолокационных данных мобильного устройства при наличии разрешения от клиента либо передачу информации об отсутствии такого разрешения.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81-20. Кредитное бюро обеспечивает на своей стороне: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и аутентификацию мобильных приложений и связанных с ними устройств;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данных на валидность для предотвращения атак с подделкой запросов и инъекций вредоносного кода.";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"Требования, предъявляемые кредитными бюро к поставщикам информации и получателям кредитных отчетов";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Требования, предъявляемые кредитными бюро к поставщикам информации и получателям кредитных отчетов (далее -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кредитных бюро и формировании кредитных историй в Республике Казахстан" и определяют требования, предъявляемые кредитными бюро к использованию информационно-коммуникационных технологий и обеспечению информационной безопасности при организации деятельности поставщиков информации, являющихся индивидуальным предпринимателем или юридическим лицом, реализующим товары и услуги в кредит либо предоставляющим отсрочки платежей, систематизированные признаки которых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2005 года № 25 "Об утверждении систематизированных признаков индивидуальных предпринимателей или юридических лиц, реализующих товары и услуги в кредит либо предоставляющих отсрочки платежей" (далее – постановление № 25), субъектами естественной монополии, оказывающими коммунальные услуги, иными лицами на основании договоров о предоставлении информации (далее – поставщики информации), а также получателей кредитных отчетов, являющихся индивидуальным предпринимателем или юридическим лицом, реализующим товары и услуги в кредит либо предоставляющим отсрочки платежей, систематизированные признаки которых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25</w:t>
      </w:r>
      <w:r>
        <w:rPr>
          <w:rFonts w:ascii="Times New Roman"/>
          <w:b w:val="false"/>
          <w:i w:val="false"/>
          <w:color w:val="000000"/>
          <w:sz w:val="28"/>
        </w:rPr>
        <w:t>, иными лицами на основании договоров о предоставлении информации, представителем держателей облигаций в отношении кредитного отчета эмитента облигаций, с которым заключен договор о представлении интересов держателей облигаций (далее – получатели кредитных отчетов).".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