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f3b3" w14:textId="6b3f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августа 2024 года № 62. Зарегистрирован в Министерстве юстиции Республики Казахстан 19 августа 2024 года № 34947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подлежащие скрининговым исследованиям, утвержденные приложением 1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объем и периодичность проведения скрининговых исследований, утвержденные приложением 2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ДСМ-174/2020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лиц, подлежащие скрининговым исследованиям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скрининговых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30, 32, 34, 36, 38, 40, 42, 44, 46, 48, 50, 52, 54, 56, 58, 60, 62, 64, 66, 68, 70 лет, не состоящие на динамическом наблюдении с артериальной гипертонией, ишемической болезнью сердца, поведенческими факторами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артериальной гипертонии, ишемической болезни сердца, поведенческих факторов риска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30, 32, 34, 36, 38, 40, 42, 44, 46, 48, 50, 52, 54, 56, 58, 60, 62, 64, 66, 68, 70 лет, не состоящие на динамическом наблюдении с сахарным диабетом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сахарного диабета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в возрасте 40, 42, 44, 46, 48, 50, 52, 54, 56, 58, 60, 62, 64, 66, 68, 70 лет, не состоящие на динамическом наблюдении со злокачественными новообразованиями молочной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30, 34, 38, 42, 46, 50, 54, 58, 62, 66, 70 лет, не состоящие на динамическом наблюдении со злокачественными новообразованиями шейки матки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50, 52, 54, 56, 58, 60, 62, 64, 66, 68, 70 лет, не состоящие на динамическом наблюдении с доброкачественными и злокачественными новообразованиями толстой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колоректального рака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риска: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медицинские работники: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организаций службы крови, проводящие инвазивные процедуры, участвующие в переработке крови; занимающиеся гемодиализом;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-хирургического, стоматологического, гинекологического, акушерского, гематологического профилей, также проводящие инвазивные методы диагностики и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-клинических, иммунологических, вирусологических, бактериологических, паразитологических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пациенты, поступающие на плановые и экстренные оперативные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пациенты центров и отделений гемодиализа, гематологии, онкологии, трансплантации, сердечно-сосудистой и легочной хирургии;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пациенты, получающие гемотрансфузии, трансплантацию и пересадку органов (части органов), тканей, половых, фетальных, стволовых клеток и биологических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беременные женщины;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 из ключевых групп населения, которые подвергаются повышенному риску заражения ВИЧ-инфекцией в силу особенностей образа жизни.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вирусных гепатитов В и С (2 этапное)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ДСМ-174/2020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объем и периодичность проведения скрининговых исследований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объем и периодичность проведения скрининговых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 Республики Казахстан "О здоровье народа и системе здравоохранения" и определяют порядок, объем и периодичность проведения скрининговых исследований.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информационная система – информационная система, обеспечивающая ведение процессов субъектов здравоохранения в электронном формате (далее – МИС);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скрининговые исследования –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Скрининговые исследования проводятся в организациях здравоохранения, оказывающих амбулаторно-поликлиническую помощь (далее – организации АПП), независимо от форм собственности, в том числе с использованием передвижных медицинских комплексов и медицинских поездов, имеющие лицензию на медицинскую деятельность с учетом вида скринингового исследования.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 создают условия для прохождения скрининговых исследований лицам, подлежащим данным осмотрам, в рамках гарантированного объема бесплатной медицинской помощи и (или) в системе обязательного социального медицинского страхования, а также беспрепятственно отпускают работников для их прохождения в период рабочего времени с сохранением места работы (должности), средней заработной платы в соответствии с трудовым законодательством Республики Казахстан.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Скрининговые исследования проводятся лицам, не состоящим на динамическом наблюдении по соответствующим видам заболеваний.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скрининговых исследований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АПП осуществляют скрининговые исследования с последующим динамическим наблюдением и оздоровлением населения.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скрининговых исследований организации АПП: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формируют целевые группы лиц, подлежащие скрининговым исследованиям, из числа, прикрепленного к медицинской организации населения;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маршрут последовательного оказания услуг в рамках скрининговых исследований согласно приложениям 1, 2 и 3 к настоящим Правилам;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информируют население о целях, необходимости и порядке прохождения скрининговых исследований;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приглашают на прохождение скрининговых исследований путем обзвона, SMS-сообщения, подворового обхода, а также информационных кампаний на официальных сайтах, аккаунтах социальных сетей;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услуги скрининговых исследований с внесением результатов в МИС;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ежемесячный анализ проведенных скрининговых исследований с предоставлением информации в местные органы государственного управления здравоохранением до 5 числа месяца, следующим за отчетным.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скрининговых исследований включает: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 этап;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этап, состоящий из: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этапа для определения наличия или отсутствия патологических изменений в состоянии здоровья пациента (далее – первый этап);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этапа для проведения дообследования с постановкой окончательного диагноза (далее – второй этап);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этап.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Подготовительный этап осуществляется средним медицинским работником (далее – СМР) и включает в себя: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формирование и составление списка целевых групп, подлежащих скрининговым исследованиям в предстоящем году, до 15 ноября календарного года с последующей ежемесячной коррекцией целевых групп;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целевых групп населения о цели, необходимости и порядке прохождения скрининговых исследований;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приглашение целевой группы населения на скрининговые исследования с синхронизацией времени приема с графиком работы профильных специалистов, клинико-диагностических лабораторий и инструментальных исследований для обеспечения оперативного и своевременного прохождения скринингового исследования.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Первый этап проводится для определения наличия отклонений от нормальных показателей здоровья в состоянии пациента и представляет собой набор услуг согласно приложению 1 к настоящим Правилам. 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СМР в кабинете доврачебной помощи проводит: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по анкете;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антропометрию (вес, рост, охват талии), вычисление индекса Кетле;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артериального давления (далее - АД);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с использованием экспресс тестов;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забор биологического материала согласно скрининговому исследованию;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направления на диагностическое исследование согласно приложению 1 к настоящим Правилам;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Скрининговые исследования проводятся среди целевых групп населения согласно приложению 1 настоящего приказа (далее – целевые группы).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Врач организации АПП завершает скрининговое исследование на первом этапе: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отклонений от нормальных показателей здоровья;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наличия факторов риска для здоровья (ИМТ&gt;25, вредные привычки, нарушение режима сна и отдыха) и при нормальных показателях АД, результатах диагностических исследований с проведением консультации по здоровому образу жизни и рекомендациями по изменению поведения.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у пациента отклонений от нормальных показателей здоровья врач организации АПП направляет его на второй этап скрининга путем формирования в МИС направления в зависимости от вида скринингового исследования.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скринингового исследования проводится для установления причин отклонений от нормальных показателей здоровья путем дообследования согласно приложению 1 к настоящим Правилам.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Медицинские работники, подлежащие осмотру на раннее выявление вирусных гепатитов В и С проходят скрининговые исследования в организациях АПП по месту прикрепления.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Пациенты центров и отделений гемодиализа, гематологии, онкологии, трансплантации, сердечно-сосудистой и легочной хирургии, пациенты, поступающие на плановые оперативные вмешательства, пациенты, получающие гемотрансфузии (в плановом порядке), трансплантацию и пересадку органов (части органов), тканей, половых, фетальных, стволовых клеток и биологических материалов, беременные проходят скрининговые исследования в организациях АПП по месту прикрепления.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 из ключевых групп населения, которые подвергаются повышенному риску заражения ВИЧ-инфекцией в силу особенностей образа жизни, проходят скрининговые исследования при обращении для тестирования на ВИЧ-инфекцию в организациях здравоохранения, осуществляющих деятельность в сфере профилактики ВИЧ-инфекции.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Заключительный этап включает в себя анализ результатов скрининговых исследований и постановку на динамическое наблюдение пациентов с выявленной патологией, завершение заполнения данных в МИС, информирование населения о результатах скрининговых исследований.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Выявленные в ходе скрининговых исследований пациенты с хроническими заболеваниями подлежат учету и динамическому наблюдению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острых заболеваний проводится обследование, назначается лечение с последующей оценкой состояния здоровья пациента до полного выздоровления.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группе, не прошедшей скрининговые исследования (по причине беременности, болезни), допускается проведение скрининговых исследований в течение следующего календарного года с сохранением установленной периодичности.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заключительном этапе врач организации АПП вносит в МИС результаты скрининговых исследований с выделением поведенческих факторов риска, заключительного диагноза, представляет рекомендации по дообследованию, наблюдению, также указывает основания завершения скрининга: завершение скрининговых исследований, истечение сроков скрининга, смерть пациента, прикрепление к другой организации АПП.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случая - регистрация в МИС решения по окончанию маршрута оказания услуг согласно обращению в организацию ПМСП, по диагностике (окончательный диагноз), лечению (исход (исход ухода).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проведенных скрининговых исследований вводятся субъектами здравоохранения, осуществляющими данные исследования, в электронный паспорт здоровья.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медицинская документация оформляется в бумажном виде с последующим внесением в МИС не позднее одного календарного месяца.</w:t>
      </w:r>
    </w:p>
    <w:bookmarkEnd w:id="65"/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Объем и периодичность проведения скрининговых исследований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Объем скрининговых исследований для целевых групп, подлежащих скрининговым исследованиям и раннему выявлению вирусных гепатитов В и С, онкологических заболеваний, проводится организациями АПП, имеющими лицензию на вид деятельности в сфере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согласно приложению 1 к настоящим Правилам.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Периодичность и сроки завершения скрининговых исследований населения осуществляются согласно приложению 2 к настоящим Правилам.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Проведение скрининговых исследований групп риска на раннее выявление вирусных гепатитов В и С осуществляется в сроки согласно приложению 3 к настоящим Правилам.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объему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исследований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скрининговых исследований целевых групп населения, подлежащих скрининговым исследованиям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скрининговых исследований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пакета услуг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30, 32, 34, 36, 38, 40, 42, 44, 46, 48, 50, 52, 54, 56, 58, 60, 62, 64, 66, 68, 70 лет, не состоящие на динамическом наблюдении с артериальной гипертонией, ишемической болезнью сердца, поведенческих факторов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(для завершения 1 этапа либо направления на 2 этап):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30, 32, 34, 36, 38, 40, 42, 44, 46, 48, 50, 52, 54, 56, 58, 60, 62, 64, 66, 68, 70 лет, не состоящие на динамическом наблюдении с глаукомой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или бесконтактная пневмотонометрия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(для завершения 1 этапа либо направления на 2 этап):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30, 32, 34, 36, 38, 40, 42, 44, 46, 48, 50, 52, 54, 56, 58, 60, 62, 64, 66, 68, 70 лет, не состоящие на динамическом наблюдении с сахарным диабетом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(для завершения 1 этапа либо направления на 2 этап):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в возрасте 40, 42, 44, 46, 48, 50, 52, 54, 56, 58, 60, 62, 64, 66, 68, 70 лет, не состоящие на динамическом наблюдении с злокачественными новообразованиями молочной железы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медицинская, фельдшер;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(для завершения 1 этапа либо направления на 2 этап):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(2-читка рентгенограммы);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Рентгенолог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 по показаниям;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 по показаниям;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 по показаниям;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 или Онколог-хирург или маммолог;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30, 34, 38, 42, 46, 50, 54, 58, 62, 66, 70 лет, не состоящие на динамическом наблюдении с злокачественными новообразованиями шейки матки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фельдшер, либо акушерка;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(для завершения 1 этапа либо направления на 2 этап):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 либо кольпоскопия;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 по показаниям;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 по показаниям;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 либо онколог-хирург, либо онколог-гинеколог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50, 52, 54, 56, 58, 60, 62, 64, 66, 68, 70 лет, не состоящие на динамическом наблюдении с доброкачественными и злокачественными новообразованиями толстой кишки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медицинская, фельдшер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(для завершения 1 этапа либо направления на 2 этап):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 по показаниям;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Скрининговые исследования лиц из групп риска (2 этапное) на раннее выявление вирусных гепатитов В и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Рибонуклеиновая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Полимеразно-цепная реакция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объему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исследований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и сроки завершения скрининговых исследований населения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30, 32, 34, 36, 38, 40, 42, 44, 46, 48, 50, 52, 54, 56, 58, 60, 62, 64, 66, 68, 70 лет, не состоящие на динамическом наблюдении с артериальной гипертонией, ишемической болезнью сердца, поведенческими факторами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30, 32, 34, 36, 38, 40, 42, 44, 46, 48, 50, 52, 54, 56, 58, 60, 62, 64, 66, 68, 70 лет, не состоящие на динамическом наблюдении с сахарным диабетом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в возрасте 40, 42, 44, 46, 48, 50, 52, 54, 56, 58, 60, 62, 64, 66, 68, 70 лет, не состоящие на динамическом наблюдении со злокачественными новообразованиями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в возрасте 30, 34, 38, 42, 46, 50, 54, 58, 62, 66, 70 лет, не состоящие на динамическом наблюдении со злокачественными новообразованиями шейки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50, 52, 54, 56, 58, 60, 62, 64, 66, 68, 70 лет, не состоящие на динамическом наблюдении с доброкачественными и злокачественными новообразованиями толстой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Декретированные категории граждан (2 этапное) на раннее выявление вирусных гепатитов В и 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 чаще 1 раза в 6 месяцев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месяца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чаще 1 раза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объему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исследований</w:t>
            </w:r>
          </w:p>
        </w:tc>
      </w:tr>
    </w:tbl>
    <w:bookmarkStart w:name="z12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скрининговых исследований групп риска на раннее выявление вирусных гепатитов В и 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скрининговых исследований групп риска на раннее выявление вирусных гепатитов В и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на работу и далее один раз в шесть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службы крови, проводящие инвазивные процедуры, участвующие в переработке крови; занимающиеся гемодиализом;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хирургического, стоматологического, гинекологического, акушерского, гематологического профилей, также проводящие инвазивные методы диагностики и лечения;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клинических, иммунологических, вирусологических, бактериологических, паразитологических лабораторий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оперативным вмешательством и через шесть месяцев после оперативного вмешательства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поступающие на плановые и экстренные оперативные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на госпитализацию и через шесть месяцев после госпитализации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центров и отделений гемодиализа, гематологии, онкологии, трансплантации, сердечно-сосудистой и легочной хирургии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проведением и через шесть месяцев после проведения гемотрансфузий, трансплантации и пересадки органов (части органов), тканей, половых, фетальных, стволовых клеток и биологических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получающие гемотрансфузии, трансплантацию и пересадку органов (части органов), тканей, половых, фетальных, стволовых клеток и биологических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и перед родами при отсутствии обследования на вирусный гепатит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тестирования на ВИЧ-инфекцию, не чаще, чем 1 раз в шесть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ключевых групп населения, которые подвергаются повышенному риску заражения ВИЧ-инфекцией в силу особенностей образа жизни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