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5edc" w14:textId="98a5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избрания, досрочного прекращения и осуществления деятельности микрофинансового омбудсмана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54. Зарегистрировано в Министерстве юстиции Республики Казахстан 19 августа 2024 года № 34943.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21.12.2024</w:t>
      </w:r>
    </w:p>
    <w:bookmarkStart w:name="z5" w:id="0"/>
    <w:p>
      <w:pPr>
        <w:spacing w:after="0"/>
        <w:ind w:left="0"/>
        <w:jc w:val="both"/>
      </w:pPr>
      <w:r>
        <w:rPr>
          <w:rFonts w:ascii="Times New Roman"/>
          <w:b w:val="false"/>
          <w:i w:val="false"/>
          <w:color w:val="000000"/>
          <w:sz w:val="28"/>
        </w:rPr>
        <w:t xml:space="preserve">
      В соответствии с пунктом 4 статьи 29-1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избрания, досрочного прекращения и осуществления деятельности микрофинансового омбудсмана.</w:t>
      </w:r>
    </w:p>
    <w:bookmarkEnd w:id="1"/>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21 декабря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54</w:t>
            </w:r>
          </w:p>
        </w:tc>
      </w:tr>
    </w:tbl>
    <w:bookmarkStart w:name="z15" w:id="8"/>
    <w:p>
      <w:pPr>
        <w:spacing w:after="0"/>
        <w:ind w:left="0"/>
        <w:jc w:val="left"/>
      </w:pPr>
      <w:r>
        <w:rPr>
          <w:rFonts w:ascii="Times New Roman"/>
          <w:b/>
          <w:i w:val="false"/>
          <w:color w:val="000000"/>
        </w:rPr>
        <w:t xml:space="preserve"> Правила избрания, досрочного прекращения и осуществления деятельности микрофинансового омбудсмана</w:t>
      </w:r>
    </w:p>
    <w:bookmarkEnd w:id="8"/>
    <w:bookmarkStart w:name="z16" w:id="9"/>
    <w:p>
      <w:pPr>
        <w:spacing w:after="0"/>
        <w:ind w:left="0"/>
        <w:jc w:val="both"/>
      </w:pPr>
      <w:r>
        <w:rPr>
          <w:rFonts w:ascii="Times New Roman"/>
          <w:b w:val="false"/>
          <w:i w:val="false"/>
          <w:color w:val="000000"/>
          <w:sz w:val="28"/>
        </w:rPr>
        <w:t xml:space="preserve">
      Настоящие Правила избрания, досрочного прекращения и осуществления деятельности микрофинансового омбудсмана (далее – Правила) разработаны в соответствии с пунктом 4 статьи 29-1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(далее – Закон) и определяют порядок избрания, досрочного прекращения и осуществления деятельности микрофинансового омбудсмана.</w:t>
      </w:r>
    </w:p>
    <w:bookmarkEnd w:id="9"/>
    <w:bookmarkStart w:name="z17" w:id="10"/>
    <w:p>
      <w:pPr>
        <w:spacing w:after="0"/>
        <w:ind w:left="0"/>
        <w:jc w:val="left"/>
      </w:pPr>
      <w:r>
        <w:rPr>
          <w:rFonts w:ascii="Times New Roman"/>
          <w:b/>
          <w:i w:val="false"/>
          <w:color w:val="000000"/>
        </w:rPr>
        <w:t xml:space="preserve"> Глава 1. Порядок избрания микрофинансового омбудсмана</w:t>
      </w:r>
    </w:p>
    <w:bookmarkEnd w:id="10"/>
    <w:bookmarkStart w:name="z18" w:id="11"/>
    <w:p>
      <w:pPr>
        <w:spacing w:after="0"/>
        <w:ind w:left="0"/>
        <w:jc w:val="both"/>
      </w:pPr>
      <w:r>
        <w:rPr>
          <w:rFonts w:ascii="Times New Roman"/>
          <w:b w:val="false"/>
          <w:i w:val="false"/>
          <w:color w:val="000000"/>
          <w:sz w:val="28"/>
        </w:rPr>
        <w:t xml:space="preserve">
      1. Микрофинансовый омбудсман избирается Советом представителей микрофинансового омбудсмана, сформированным в соответствии с пунктом 3 статьи 29-1 Закона (далее – Совет представителей) на три года из числа кандидатов, согласованных уполномоченным органом по регулированию, контролю и надзору финансового рынка и финансовых организаций (далее – уполномоченный орган), на соответствие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2. Предложение кандидатур для избрания микрофинансовым омбудсманом осуществляется Советом представителей на основании подпункта 1) пункта 5 статьи 29-1 </w:t>
      </w:r>
      <w:r>
        <w:rPr>
          <w:rFonts w:ascii="Times New Roman"/>
          <w:b w:val="false"/>
          <w:i w:val="false"/>
          <w:color w:val="000000"/>
          <w:sz w:val="28"/>
        </w:rPr>
        <w:t>Закона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3. Избрание микрофинансового омбудсмана проводится при предложении Советом представителей двух и более кандидатов для избрания микрофинансовым омбудсманом.</w:t>
      </w:r>
    </w:p>
    <w:bookmarkEnd w:id="13"/>
    <w:bookmarkStart w:name="z21" w:id="14"/>
    <w:p>
      <w:pPr>
        <w:spacing w:after="0"/>
        <w:ind w:left="0"/>
        <w:jc w:val="both"/>
      </w:pPr>
      <w:r>
        <w:rPr>
          <w:rFonts w:ascii="Times New Roman"/>
          <w:b w:val="false"/>
          <w:i w:val="false"/>
          <w:color w:val="000000"/>
          <w:sz w:val="28"/>
        </w:rPr>
        <w:t xml:space="preserve">
      4. По каждому кандидату для избрания микрофинансовым омбудсманом формируются следующие сведения и документы: </w:t>
      </w:r>
    </w:p>
    <w:bookmarkEnd w:id="14"/>
    <w:bookmarkStart w:name="z22" w:id="15"/>
    <w:p>
      <w:pPr>
        <w:spacing w:after="0"/>
        <w:ind w:left="0"/>
        <w:jc w:val="both"/>
      </w:pPr>
      <w:r>
        <w:rPr>
          <w:rFonts w:ascii="Times New Roman"/>
          <w:b w:val="false"/>
          <w:i w:val="false"/>
          <w:color w:val="000000"/>
          <w:sz w:val="28"/>
        </w:rPr>
        <w:t xml:space="preserve">
      сведения о кандидате на должность микрофинансового омбудсмана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xml:space="preserve">
      копии документов, подтверждающих соответствие кандидата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заявление кандидата о согласии на выдвижение его кандидатуры на должность микрофинансового омбудсмана.</w:t>
      </w:r>
    </w:p>
    <w:bookmarkEnd w:id="17"/>
    <w:bookmarkStart w:name="z25" w:id="18"/>
    <w:p>
      <w:pPr>
        <w:spacing w:after="0"/>
        <w:ind w:left="0"/>
        <w:jc w:val="both"/>
      </w:pPr>
      <w:r>
        <w:rPr>
          <w:rFonts w:ascii="Times New Roman"/>
          <w:b w:val="false"/>
          <w:i w:val="false"/>
          <w:color w:val="000000"/>
          <w:sz w:val="28"/>
        </w:rPr>
        <w:t>
      5.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18"/>
    <w:bookmarkStart w:name="z26" w:id="19"/>
    <w:p>
      <w:pPr>
        <w:spacing w:after="0"/>
        <w:ind w:left="0"/>
        <w:jc w:val="both"/>
      </w:pPr>
      <w:r>
        <w:rPr>
          <w:rFonts w:ascii="Times New Roman"/>
          <w:b w:val="false"/>
          <w:i w:val="false"/>
          <w:color w:val="000000"/>
          <w:sz w:val="28"/>
        </w:rPr>
        <w:t>
      6. Микрофинансовый омбудсман избирается большинством голосов членов Совета представителей, присутствовавших на заседании Совета представителей.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19"/>
    <w:bookmarkStart w:name="z27" w:id="20"/>
    <w:p>
      <w:pPr>
        <w:spacing w:after="0"/>
        <w:ind w:left="0"/>
        <w:jc w:val="both"/>
      </w:pPr>
      <w:r>
        <w:rPr>
          <w:rFonts w:ascii="Times New Roman"/>
          <w:b w:val="false"/>
          <w:i w:val="false"/>
          <w:color w:val="000000"/>
          <w:sz w:val="28"/>
        </w:rPr>
        <w:t xml:space="preserve">
      Голосование по вопросу избрания микрофинансового омбудсмана осуществляется тайным способом, порядок проведения которого на основании подпункта 1) пункта 5 статьи 29-1 Закона определяется Советом представителей. </w:t>
      </w:r>
    </w:p>
    <w:bookmarkEnd w:id="20"/>
    <w:bookmarkStart w:name="z28" w:id="21"/>
    <w:p>
      <w:pPr>
        <w:spacing w:after="0"/>
        <w:ind w:left="0"/>
        <w:jc w:val="both"/>
      </w:pPr>
      <w:r>
        <w:rPr>
          <w:rFonts w:ascii="Times New Roman"/>
          <w:b w:val="false"/>
          <w:i w:val="false"/>
          <w:color w:val="000000"/>
          <w:sz w:val="28"/>
        </w:rPr>
        <w:t>
      7. Информация об избрании микрофинансового омбудсмана размещается на интернет-ресурсе уполномоченного органа в течение 2 (двух) рабочих дней после его избрания Советом представителей с указанием даты вступления его в должность.</w:t>
      </w:r>
    </w:p>
    <w:bookmarkEnd w:id="21"/>
    <w:bookmarkStart w:name="z29" w:id="22"/>
    <w:p>
      <w:pPr>
        <w:spacing w:after="0"/>
        <w:ind w:left="0"/>
        <w:jc w:val="left"/>
      </w:pPr>
      <w:r>
        <w:rPr>
          <w:rFonts w:ascii="Times New Roman"/>
          <w:b/>
          <w:i w:val="false"/>
          <w:color w:val="000000"/>
        </w:rPr>
        <w:t xml:space="preserve"> Глава 2. Порядок избрания микрофинансового омбудсмана по истечении его полномочий</w:t>
      </w:r>
    </w:p>
    <w:bookmarkEnd w:id="22"/>
    <w:bookmarkStart w:name="z30" w:id="23"/>
    <w:p>
      <w:pPr>
        <w:spacing w:after="0"/>
        <w:ind w:left="0"/>
        <w:jc w:val="both"/>
      </w:pPr>
      <w:r>
        <w:rPr>
          <w:rFonts w:ascii="Times New Roman"/>
          <w:b w:val="false"/>
          <w:i w:val="false"/>
          <w:color w:val="000000"/>
          <w:sz w:val="28"/>
        </w:rPr>
        <w:t>
      8. Офис микрофинансового омбудсмана не позднее 1 (одного) календарного месяца до даты истечения полномочий микрофинансового омбудсмана предоставляет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w:t>
      </w:r>
    </w:p>
    <w:bookmarkEnd w:id="23"/>
    <w:bookmarkStart w:name="z31" w:id="24"/>
    <w:p>
      <w:pPr>
        <w:spacing w:after="0"/>
        <w:ind w:left="0"/>
        <w:jc w:val="both"/>
      </w:pPr>
      <w:r>
        <w:rPr>
          <w:rFonts w:ascii="Times New Roman"/>
          <w:b w:val="false"/>
          <w:i w:val="false"/>
          <w:color w:val="000000"/>
          <w:sz w:val="28"/>
        </w:rPr>
        <w:t>
      9. Уполномоченный орган в течение 15 (пятнадцати) календарных дней со дня поступления сведений и документов, указанных в пункте 8 Правил, принимает решение о согласовании либо отказе в согласовании кандидата для избрания микрофинансовым омбудсманом.</w:t>
      </w:r>
    </w:p>
    <w:bookmarkEnd w:id="24"/>
    <w:bookmarkStart w:name="z32" w:id="25"/>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10. Заседание Совета представителей об избрании микрофинансового омбудсмана проводится не позднее 10 (десяти) рабочих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26"/>
    <w:bookmarkStart w:name="z34" w:id="27"/>
    <w:p>
      <w:pPr>
        <w:spacing w:after="0"/>
        <w:ind w:left="0"/>
        <w:jc w:val="left"/>
      </w:pPr>
      <w:r>
        <w:rPr>
          <w:rFonts w:ascii="Times New Roman"/>
          <w:b/>
          <w:i w:val="false"/>
          <w:color w:val="000000"/>
        </w:rPr>
        <w:t xml:space="preserve"> Глава 3. Порядок досрочного прекращения деятельности микрофинансового омбудсмана и его избрания при досрочном прекращении</w:t>
      </w:r>
    </w:p>
    <w:bookmarkEnd w:id="27"/>
    <w:bookmarkStart w:name="z35" w:id="28"/>
    <w:p>
      <w:pPr>
        <w:spacing w:after="0"/>
        <w:ind w:left="0"/>
        <w:jc w:val="both"/>
      </w:pPr>
      <w:r>
        <w:rPr>
          <w:rFonts w:ascii="Times New Roman"/>
          <w:b w:val="false"/>
          <w:i w:val="false"/>
          <w:color w:val="000000"/>
          <w:sz w:val="28"/>
        </w:rPr>
        <w:t xml:space="preserve">
      11. Полномочия микрофинансового омбудсмана прекращаются досрочно по основаниям, предусмотренным пунктом 7 статьи 29-1 </w:t>
      </w:r>
      <w:r>
        <w:rPr>
          <w:rFonts w:ascii="Times New Roman"/>
          <w:b w:val="false"/>
          <w:i w:val="false"/>
          <w:color w:val="000000"/>
          <w:sz w:val="28"/>
        </w:rPr>
        <w:t>Закона</w:t>
      </w:r>
      <w:r>
        <w:rPr>
          <w:rFonts w:ascii="Times New Roman"/>
          <w:b w:val="false"/>
          <w:i w:val="false"/>
          <w:color w:val="000000"/>
          <w:sz w:val="28"/>
        </w:rPr>
        <w:t>.</w:t>
      </w:r>
    </w:p>
    <w:bookmarkEnd w:id="28"/>
    <w:bookmarkStart w:name="z36" w:id="29"/>
    <w:p>
      <w:pPr>
        <w:spacing w:after="0"/>
        <w:ind w:left="0"/>
        <w:jc w:val="left"/>
      </w:pPr>
      <w:r>
        <w:rPr>
          <w:rFonts w:ascii="Times New Roman"/>
          <w:b/>
          <w:i w:val="false"/>
          <w:color w:val="000000"/>
        </w:rPr>
        <w:t xml:space="preserve"> Параграф 1. Порядок избрания микрофинансового омбудсмана при досрочном прекращении его деятельности по инициативе Совета представителей</w:t>
      </w:r>
    </w:p>
    <w:bookmarkEnd w:id="29"/>
    <w:bookmarkStart w:name="z37" w:id="30"/>
    <w:p>
      <w:pPr>
        <w:spacing w:after="0"/>
        <w:ind w:left="0"/>
        <w:jc w:val="both"/>
      </w:pPr>
      <w:r>
        <w:rPr>
          <w:rFonts w:ascii="Times New Roman"/>
          <w:b w:val="false"/>
          <w:i w:val="false"/>
          <w:color w:val="000000"/>
          <w:sz w:val="28"/>
        </w:rPr>
        <w:t xml:space="preserve">
      12. В случае выявления оснований, предусмотренных подпунктами 1), 2) и 3) части первой пункта 7 статьи 29-1 </w:t>
      </w:r>
      <w:r>
        <w:rPr>
          <w:rFonts w:ascii="Times New Roman"/>
          <w:b w:val="false"/>
          <w:i w:val="false"/>
          <w:color w:val="000000"/>
          <w:sz w:val="28"/>
        </w:rPr>
        <w:t>Закона</w:t>
      </w:r>
      <w:r>
        <w:rPr>
          <w:rFonts w:ascii="Times New Roman"/>
          <w:b w:val="false"/>
          <w:i w:val="false"/>
          <w:color w:val="000000"/>
          <w:sz w:val="28"/>
        </w:rPr>
        <w:t>, член Совета представителей извещает остальных членов Совета представителей о созыве внеочередного заседания Совета представителей по вопросу прекращения полномочий микрофинансового омбудсмана, не позднее чем за 5 (пять) рабочих дней до проведения внеочередного заседания Совета представителей. В извещении указывается место и время проведения заседания Совета представителей.</w:t>
      </w:r>
    </w:p>
    <w:bookmarkEnd w:id="30"/>
    <w:bookmarkStart w:name="z38" w:id="31"/>
    <w:p>
      <w:pPr>
        <w:spacing w:after="0"/>
        <w:ind w:left="0"/>
        <w:jc w:val="both"/>
      </w:pPr>
      <w:r>
        <w:rPr>
          <w:rFonts w:ascii="Times New Roman"/>
          <w:b w:val="false"/>
          <w:i w:val="false"/>
          <w:color w:val="000000"/>
          <w:sz w:val="28"/>
        </w:rPr>
        <w:t xml:space="preserve">
      13. Совет представителей после рассмотрения ходатайства члена Совета представителей о досрочном прекращении полномочий микрофинансового омбудсмана и подтверждения факта наличия одного или нескольких оснований, предусмотренных подпунктами 1), 2) и 3) части первой пункта 7 статьи 29-1 </w:t>
      </w:r>
      <w:r>
        <w:rPr>
          <w:rFonts w:ascii="Times New Roman"/>
          <w:b w:val="false"/>
          <w:i w:val="false"/>
          <w:color w:val="000000"/>
          <w:sz w:val="28"/>
        </w:rPr>
        <w:t>Закона</w:t>
      </w:r>
      <w:r>
        <w:rPr>
          <w:rFonts w:ascii="Times New Roman"/>
          <w:b w:val="false"/>
          <w:i w:val="false"/>
          <w:color w:val="000000"/>
          <w:sz w:val="28"/>
        </w:rPr>
        <w:t>, принимает решение о досрочном прекращении полномочий микрофинансового омбудсмана, дате прекращения полномочий микрофинансового омбудсмана, и лице, исполняющего обязанность микрофинансового омбудсмана на период избрания микрофинансового омбудсмана.</w:t>
      </w:r>
    </w:p>
    <w:bookmarkEnd w:id="31"/>
    <w:bookmarkStart w:name="z39" w:id="32"/>
    <w:p>
      <w:pPr>
        <w:spacing w:after="0"/>
        <w:ind w:left="0"/>
        <w:jc w:val="both"/>
      </w:pPr>
      <w:r>
        <w:rPr>
          <w:rFonts w:ascii="Times New Roman"/>
          <w:b w:val="false"/>
          <w:i w:val="false"/>
          <w:color w:val="000000"/>
          <w:sz w:val="28"/>
        </w:rPr>
        <w:t xml:space="preserve">
      14. Офис микрофинансового омбудсмана в течении 10 (десяти) календарных дней после принятия Советом представителей решения о досрочном прекращении полномочий микрофинансового омбудсмана направляет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 </w:t>
      </w:r>
    </w:p>
    <w:bookmarkEnd w:id="32"/>
    <w:bookmarkStart w:name="z40" w:id="33"/>
    <w:p>
      <w:pPr>
        <w:spacing w:after="0"/>
        <w:ind w:left="0"/>
        <w:jc w:val="both"/>
      </w:pPr>
      <w:r>
        <w:rPr>
          <w:rFonts w:ascii="Times New Roman"/>
          <w:b w:val="false"/>
          <w:i w:val="false"/>
          <w:color w:val="000000"/>
          <w:sz w:val="28"/>
        </w:rPr>
        <w:t>
      15. Уполномоченный орган в течение 10 (десяти) календарных дней со дня поступления сведений и документов, указанных в пункте 14 Правил, принимает решение о согласовании либо отказе в согласовании кандидатов для избрания микрофинансовым омбудсманом.</w:t>
      </w:r>
    </w:p>
    <w:bookmarkEnd w:id="33"/>
    <w:bookmarkStart w:name="z41" w:id="34"/>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16. Заседание Совета представителей об избрании микрофинансового омбудсмана проводится не позднее 10 (десяти) календарных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35"/>
    <w:bookmarkStart w:name="z43" w:id="36"/>
    <w:p>
      <w:pPr>
        <w:spacing w:after="0"/>
        <w:ind w:left="0"/>
        <w:jc w:val="left"/>
      </w:pPr>
      <w:r>
        <w:rPr>
          <w:rFonts w:ascii="Times New Roman"/>
          <w:b/>
          <w:i w:val="false"/>
          <w:color w:val="000000"/>
        </w:rPr>
        <w:t xml:space="preserve"> Параграф 2. Порядок избрания микрофинансового омбудсмана при досрочном прекращении его деятельности по инициативе микрофинансового омбудсмана</w:t>
      </w:r>
    </w:p>
    <w:bookmarkEnd w:id="36"/>
    <w:bookmarkStart w:name="z44" w:id="37"/>
    <w:p>
      <w:pPr>
        <w:spacing w:after="0"/>
        <w:ind w:left="0"/>
        <w:jc w:val="both"/>
      </w:pPr>
      <w:r>
        <w:rPr>
          <w:rFonts w:ascii="Times New Roman"/>
          <w:b w:val="false"/>
          <w:i w:val="false"/>
          <w:color w:val="000000"/>
          <w:sz w:val="28"/>
        </w:rPr>
        <w:t>
      17. Микрофинансовый омбудсман за месяц до прекращения полномочий по своей инициативе направляет письменное уведомление членам Совета представителей о решении досрочного прекращения своих полномочий.</w:t>
      </w:r>
    </w:p>
    <w:bookmarkEnd w:id="37"/>
    <w:bookmarkStart w:name="z45" w:id="38"/>
    <w:p>
      <w:pPr>
        <w:spacing w:after="0"/>
        <w:ind w:left="0"/>
        <w:jc w:val="both"/>
      </w:pPr>
      <w:r>
        <w:rPr>
          <w:rFonts w:ascii="Times New Roman"/>
          <w:b w:val="false"/>
          <w:i w:val="false"/>
          <w:color w:val="000000"/>
          <w:sz w:val="28"/>
        </w:rPr>
        <w:t>
      18. Офис микрофинансового омбудсмана не позднее 20 (двадцати) календарных дней до даты прекращения полномочий микрофинансового омбудсмана направляет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w:t>
      </w:r>
    </w:p>
    <w:bookmarkEnd w:id="38"/>
    <w:bookmarkStart w:name="z46" w:id="39"/>
    <w:p>
      <w:pPr>
        <w:spacing w:after="0"/>
        <w:ind w:left="0"/>
        <w:jc w:val="both"/>
      </w:pPr>
      <w:r>
        <w:rPr>
          <w:rFonts w:ascii="Times New Roman"/>
          <w:b w:val="false"/>
          <w:i w:val="false"/>
          <w:color w:val="000000"/>
          <w:sz w:val="28"/>
        </w:rPr>
        <w:t>
      19. Уполномоченный орган в течение 10 (десяти) календарных дней со дня поступления сведений и документов, указанных в пункте 18 Правил, принимает решение о согласовании либо отказе в согласовании кандидатов для избрания микрофинансовым омбудсманом.</w:t>
      </w:r>
    </w:p>
    <w:bookmarkEnd w:id="39"/>
    <w:bookmarkStart w:name="z47" w:id="40"/>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20. Заседание Совета представителей об избрании микрофинансового омбудсмана проводится не позднее 10 (десяти) календарных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41"/>
    <w:bookmarkStart w:name="z49" w:id="42"/>
    <w:p>
      <w:pPr>
        <w:spacing w:after="0"/>
        <w:ind w:left="0"/>
        <w:jc w:val="left"/>
      </w:pPr>
      <w:r>
        <w:rPr>
          <w:rFonts w:ascii="Times New Roman"/>
          <w:b/>
          <w:i w:val="false"/>
          <w:color w:val="000000"/>
        </w:rPr>
        <w:t xml:space="preserve"> Глава 4. Порядок осуществления деятельности микрофинансового омбудсмана</w:t>
      </w:r>
    </w:p>
    <w:bookmarkEnd w:id="42"/>
    <w:bookmarkStart w:name="z50" w:id="43"/>
    <w:p>
      <w:pPr>
        <w:spacing w:after="0"/>
        <w:ind w:left="0"/>
        <w:jc w:val="both"/>
      </w:pPr>
      <w:r>
        <w:rPr>
          <w:rFonts w:ascii="Times New Roman"/>
          <w:b w:val="false"/>
          <w:i w:val="false"/>
          <w:color w:val="000000"/>
          <w:sz w:val="28"/>
        </w:rPr>
        <w:t xml:space="preserve">
      21. Микрофинансовым омбудсманом на безвозмездной основе осуществляется урегулирование разногласий, возникающих из договора о предоставлении микрокредита, заключенного между организацией, осуществляющей микрофинансовую деятельность, и физическим лицом по его обращению, с целью достижения согласия об удовлетворении прав и охраняемых законом интересов физического лица и организации, осуществляющей микрофинансовую деятельность, а также в случаях, предусмотренных пунктом 2 статьи 29-1 </w:t>
      </w:r>
      <w:r>
        <w:rPr>
          <w:rFonts w:ascii="Times New Roman"/>
          <w:b w:val="false"/>
          <w:i w:val="false"/>
          <w:color w:val="000000"/>
          <w:sz w:val="28"/>
        </w:rPr>
        <w:t>Закона</w:t>
      </w:r>
      <w:r>
        <w:rPr>
          <w:rFonts w:ascii="Times New Roman"/>
          <w:b w:val="false"/>
          <w:i w:val="false"/>
          <w:color w:val="000000"/>
          <w:sz w:val="28"/>
        </w:rPr>
        <w:t xml:space="preserve">. </w:t>
      </w:r>
    </w:p>
    <w:bookmarkEnd w:id="43"/>
    <w:bookmarkStart w:name="z51" w:id="44"/>
    <w:p>
      <w:pPr>
        <w:spacing w:after="0"/>
        <w:ind w:left="0"/>
        <w:jc w:val="both"/>
      </w:pPr>
      <w:r>
        <w:rPr>
          <w:rFonts w:ascii="Times New Roman"/>
          <w:b w:val="false"/>
          <w:i w:val="false"/>
          <w:color w:val="000000"/>
          <w:sz w:val="28"/>
        </w:rPr>
        <w:t>
      22. Деятельность микрофинансового омбудсмана, в том числе порядок и сроки рассмотрения обращений по разрешению споров и принятию решений, осуществляется на основании внутренних правил микрофинансового омбудсмана.</w:t>
      </w:r>
    </w:p>
    <w:bookmarkEnd w:id="44"/>
    <w:bookmarkStart w:name="z52" w:id="45"/>
    <w:p>
      <w:pPr>
        <w:spacing w:after="0"/>
        <w:ind w:left="0"/>
        <w:jc w:val="both"/>
      </w:pPr>
      <w:r>
        <w:rPr>
          <w:rFonts w:ascii="Times New Roman"/>
          <w:b w:val="false"/>
          <w:i w:val="false"/>
          <w:color w:val="000000"/>
          <w:sz w:val="28"/>
        </w:rPr>
        <w:t>
      23. Микрофинансовый омбудсман по запросу уполномоченного органа предоставляет информацию о поступивших и рассмотренных обращениях по разрешению споров физических лиц, принятых решениях и их исполнении организациями, осуществляющими микрофинансовую деятельность, и коллекторскими агентствами.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избрания, досрочного прекращения</w:t>
            </w:r>
            <w:r>
              <w:br/>
            </w:r>
            <w:r>
              <w:rPr>
                <w:rFonts w:ascii="Times New Roman"/>
                <w:b w:val="false"/>
                <w:i w:val="false"/>
                <w:color w:val="000000"/>
                <w:sz w:val="20"/>
              </w:rPr>
              <w:t>и осуществления деятельности</w:t>
            </w:r>
            <w:r>
              <w:br/>
            </w:r>
            <w:r>
              <w:rPr>
                <w:rFonts w:ascii="Times New Roman"/>
                <w:b w:val="false"/>
                <w:i w:val="false"/>
                <w:color w:val="000000"/>
                <w:sz w:val="20"/>
              </w:rPr>
              <w:t>микрофинансового омбудсмана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6"/>
    <w:p>
      <w:pPr>
        <w:spacing w:after="0"/>
        <w:ind w:left="0"/>
        <w:jc w:val="left"/>
      </w:pPr>
      <w:r>
        <w:rPr>
          <w:rFonts w:ascii="Times New Roman"/>
          <w:b/>
          <w:i w:val="false"/>
          <w:color w:val="000000"/>
        </w:rPr>
        <w:t xml:space="preserve"> Сведения о кандидате на должность микрофинансового омбудсмана</w:t>
      </w:r>
      <w:r>
        <w:br/>
      </w:r>
      <w:r>
        <w:rPr>
          <w:rFonts w:ascii="Times New Roman"/>
          <w:b/>
          <w:i w:val="false"/>
          <w:color w:val="000000"/>
        </w:rPr>
        <w:t>______________________________________________________________</w:t>
      </w:r>
      <w:r>
        <w:br/>
      </w:r>
      <w:r>
        <w:rPr>
          <w:rFonts w:ascii="Times New Roman"/>
          <w:b/>
          <w:i w:val="false"/>
          <w:color w:val="000000"/>
        </w:rPr>
        <w:t>(фамилия, имя, отчество (если оно указано в документе, удостоверяющем</w:t>
      </w:r>
      <w:r>
        <w:br/>
      </w:r>
      <w:r>
        <w:rPr>
          <w:rFonts w:ascii="Times New Roman"/>
          <w:b/>
          <w:i w:val="false"/>
          <w:color w:val="000000"/>
        </w:rPr>
        <w:t>личность), должность)</w:t>
      </w:r>
    </w:p>
    <w:bookmarkEnd w:id="46"/>
    <w:bookmarkStart w:name="z56" w:id="47"/>
    <w:p>
      <w:pPr>
        <w:spacing w:after="0"/>
        <w:ind w:left="0"/>
        <w:jc w:val="both"/>
      </w:pPr>
      <w:r>
        <w:rPr>
          <w:rFonts w:ascii="Times New Roman"/>
          <w:b w:val="false"/>
          <w:i w:val="false"/>
          <w:color w:val="000000"/>
          <w:sz w:val="28"/>
        </w:rPr>
        <w:t>
      1. Общие сведения: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(если указано в документе, удостоверяющем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8"/>
    <w:p>
      <w:pPr>
        <w:spacing w:after="0"/>
        <w:ind w:left="0"/>
        <w:jc w:val="both"/>
      </w:pPr>
      <w:r>
        <w:rPr>
          <w:rFonts w:ascii="Times New Roman"/>
          <w:b w:val="false"/>
          <w:i w:val="false"/>
          <w:color w:val="000000"/>
          <w:sz w:val="28"/>
        </w:rPr>
        <w:t>
      2. Образование: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3. Сведения о супруге, близких родственниках (родители, дети, усыновители (удочерители), усыновленные (удочеренные), полнородные и неполнородные братья и сестры, дедушка, бабушка, внуки) и свойственниках (родители, дети, усыновители (удочерители), усыновленные (удочеренные), полнородные и неполнородные братья и сестры, дедушка, бабушка, внуки супруга (супруги):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0"/>
    <w:p>
      <w:pPr>
        <w:spacing w:after="0"/>
        <w:ind w:left="0"/>
        <w:jc w:val="both"/>
      </w:pPr>
      <w:r>
        <w:rPr>
          <w:rFonts w:ascii="Times New Roman"/>
          <w:b w:val="false"/>
          <w:i w:val="false"/>
          <w:color w:val="000000"/>
          <w:sz w:val="28"/>
        </w:rPr>
        <w:t>
      4. Сведения о трудовой деятельности: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1"/>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 том числе с момента окончания высшего учебного заведения, с указанием должности, а также период, в течение которого кандидатом трудовая деятельность не осуществлялась.</w:t>
      </w:r>
    </w:p>
    <w:bookmarkEnd w:id="51"/>
    <w:p>
      <w:pPr>
        <w:spacing w:after="0"/>
        <w:ind w:left="0"/>
        <w:jc w:val="both"/>
      </w:pPr>
      <w:bookmarkStart w:name="z61" w:id="52"/>
      <w:r>
        <w:rPr>
          <w:rFonts w:ascii="Times New Roman"/>
          <w:b w:val="false"/>
          <w:i w:val="false"/>
          <w:color w:val="000000"/>
          <w:sz w:val="28"/>
        </w:rPr>
        <w:t>
      5. Сведения о том, являлся ли кандидат ранее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w:t>
      </w:r>
    </w:p>
    <w:bookmarkEnd w:id="5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bookmarkStart w:name="z62" w:id="53"/>
    <w:p>
      <w:pPr>
        <w:spacing w:after="0"/>
        <w:ind w:left="0"/>
        <w:jc w:val="both"/>
      </w:pPr>
      <w:r>
        <w:rPr>
          <w:rFonts w:ascii="Times New Roman"/>
          <w:b w:val="false"/>
          <w:i w:val="false"/>
          <w:color w:val="000000"/>
          <w:sz w:val="28"/>
        </w:rPr>
        <w:t>
      Подтверждаю, что не занимаю должность в микрофинансовой организации и (или) коллекторском агентстве, не имею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 а также подтверждаю наличие безупречной деловой репутации.</w:t>
      </w:r>
    </w:p>
    <w:bookmarkEnd w:id="53"/>
    <w:bookmarkStart w:name="z63" w:id="54"/>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54"/>
    <w:p>
      <w:pPr>
        <w:spacing w:after="0"/>
        <w:ind w:left="0"/>
        <w:jc w:val="both"/>
      </w:pPr>
      <w:bookmarkStart w:name="z64" w:id="55"/>
      <w:r>
        <w:rPr>
          <w:rFonts w:ascii="Times New Roman"/>
          <w:b w:val="false"/>
          <w:i w:val="false"/>
          <w:color w:val="000000"/>
          <w:sz w:val="28"/>
        </w:rPr>
        <w:t>
      Фамилия, имя, отчество (если оно указано в документе, удостоверяющем личность)</w:t>
      </w:r>
    </w:p>
    <w:bookmarkEnd w:id="5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