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4d67" w14:textId="9f84d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сумме потребительского банковского займа и потребительского микрокредита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16 августа 2024 года № 61. Зарегистрировано в Министерстве юстиции Республики Казахстан 19 августа 2024 года № 34942.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деятельности" Правление Агентства Республики Казахстан по регулированию и развитию финансового рынка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сумме потребительского банковского займа и потребительского микрокредита.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20 августа 2024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августа 2024 года № 61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сумме потребительского банковского займа и потребительского микрокредита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сумме потребительского банковского займа и потребительского микрокредита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микрофинансовой деятельности" и определяют требования к сумме потребительского банковского займа, выдаваемого банками второго уровня и организациями, осуществляющими отдельные виды банковских операций, и потребительского микрокредита, выдаваемого организациями, осуществляющими микрофинансовую деятельность.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Сумма потребительского банковского займа, выдаваемого банками второго уровня и организациями, осуществляющими отдельные виды банковских операций, соответствует следующим требованиям: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беззалоговому банковскому займу - не более двух тысяч двухсоткратного месячного расчетного показателя, установленного законом о республиканском бюджете на соответствующий финансовый год;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банковскому займу, обеспеченному залогом - без ограничений.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потребительского микрокредита, выдаваемого организациями, осуществляющими микрофинансовую деятельность, соответствует следующим требованиям: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беззалоговому микрокредиту - не более одной тысячи стократного месячного расчетного показателя, установленного законом о республиканском бюджете на соответствующий финансовый год;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микрокредиту, обеспеченному залогом – в пределах сумм,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микрофинансовой деятельности".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