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5510" w14:textId="d685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27 июня 2019 года № 140/НҚ "Об утверждении методики расчета и нормативов затрат на создание, развитие и сопровождение объектов информатизации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августа 2024 года № 490/НҚ. Зарегистрирован в Министерстве юстиции Республики Казахстан 16 августа 2024 года № 34934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27 июня 2019 года № 140/НҚ "Об утверждении методики расчета и нормативов затрат на создание, развитие и сопровождение объектов информатизации государственных органов" (зарегистрирован в Реестре государственной регистрации нормативных правовых актов за № 18927)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затрат на создание, развитие и сопровождение объектов информатизации государственных органов,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расчета затрат на создание, развитие и сопровождение объектов информатизации государственных органов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отраслей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