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559b" w14:textId="93e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23 февраля 2015 года № 144 "Об утверждении Перечня магистральных путей, входящих в магистральную железнодорожную сеть"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13 августа 2024 года № 278. Зарегистрирован в Министерстве юстиции Республики Казахстан 14 августа 2024 года № 34929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144 "Об утверждении Перечня магистральных путей, входящих в магистральную железнодорожную сеть" (зарегистрирован в Реестре государственной регистрации нормативных правовых актов за № 10785)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магистральных путей, входящих в магистральную железнодорожную сеть,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Тобол - Хромтау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Актюбинская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14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Кызыл-Ту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Кокшетау-1 – Кызыл-Ту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Северо-Казахстанская,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21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Шубарколь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Есиль-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Шубарколь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Ұлытау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25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Екибастуз-2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Екибастуз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Северный-2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Екибастуз-2 -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Екибастуз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Северный-2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37, 38, 39 и 40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Жана-Семей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Спутник - Жана-Семей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Павлодарская,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Иртыш - Пост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Жана-Семей - Локоть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(Российская Федерация) - Третьяково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44, 45, 46, 47, 48, 49, 50 и 51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Жана-Семей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 -Жана-Семей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-Достык -Алашанькоу (Китай)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- Коксу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- Карабулак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- Текели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- Талдыкорган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- Актогай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Карагандинская, 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- Алматы-1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Жетісу, Алматинская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65 и 66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Саксаульская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Жарык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Саксаульская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- Каражал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Ұлытау, Актюбинская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84, 85, 86 и 87 изложить в следующей редакции, текст на казахском не меняется: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Арысь-1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Кандыагаш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Арысь-1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Туркестанская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Орск (Российская Федерация) - Кандыагаш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- Дон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 Илецк (Российская Федерация)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91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Кандыагаш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Кандыагаш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102, 103, 104, 105, 106, 107, 108, 109, 110, 111, 112 и 113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-Султан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-Султан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-Султан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Нурлы 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Нурлы жол - Сороковая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 -Павлодар-Речпорт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Южный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Павлодар Южный (соединительный путь № 11)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Павлодар Северный (соединительный путь № 12)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Южный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Южный – Павлодар Северный (соединительный путь № 15)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Северный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Павлодар Северный (соединительный путь № 16)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 – Хоргос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Казыкурт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Казыкурт - Текесу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- Болашак (Туркменистан)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Бейнеу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Боржакты - Курык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