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f7e" w14:textId="208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науки и высшего образования Республики Казахстан от 14 сентября 2023 года № 466 "Об утверждении правил присуждения премий в области науки, государственных научных стипендий"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9 августа 2024 года № 401. Зарегистрирован в Министерстве юстиции Республики Казахстан 12 августа 2024 года № 34922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14 сентября 2023 года № 466 "Об утверждении правил присуждения премий в области науки, государственных научных стипендий" (зарегистрирован в Реестре государственной регистрации нормативных правовых актов № 33417) следующее изменение: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в области науки, государственных научных стипендий,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Присуждение премий и государственных научных стипендий осуществляется уполномоченным органом и отраслевыми уполномоченными органами в пределах их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c 1 сентября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