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b48d" w14:textId="c4ab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августа 2024 года № 113/қе. Зарегистрирован в Министерстве юстиции Республики Казахстан 12 августа 2024 года № 34921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31 декабря 2024 года действие режимных ограничений на следующих участках побережья казахстанского сектора Каспийского моря, исключая районы морской экономической деятельности (морские порты, водозаборные каналы, газовые терминалы, морские коридоры и фарватеры):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мыса Тюб-Караган до мыса Урдюк;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нежилого поселка Саура до мыса Сагындык;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мыса Скалистый до мыса Песчаный;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мыса Токмак до мыса Адамтас.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данных участках побережья в указанный период допустить свободный выход в море на расстояние до двух миль, плавание и (или) эксплуатацию в обозначенной акватории казахстанских маломерных самоходных и несамоходных (надводных и подводных) судов (средств) и средств передвижения по льду, используемых физическими и юридическими лицами для отдыха, туризма и спорта.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Комитета национальной безопасности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