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8b875" w14:textId="8c8b8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30 ноября 2021 года № 1253 "Об утверждении Правил осуществления закупок отдельными субъектами квазигосударственного сектора, за исключением Фонда национального благосостояния и организаций Фонда национального благосостояния"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7 августа 2024 года № 523. Зарегистрирован в Министерстве юстиции Республики Казахстан 9 августа 2024 года № 34916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01.01.2025.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ноября 2021 года № 1253 "Об утверждении Правил осуществления закупок отдельными субъектами квазигосударственного сектора, за исключением Фонда национального благосостояния и организаций Фонда национального благосостояния" (зарегистрирован в Реестре государственной регистрации нормативных правовых актов под № 25488)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закупок отдельными субъектами квазигосударственного сектора, за исключением Фонда национального благосостояния и организаций Фонда национального благосостояния,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4) 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82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Закона.";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подпункта 3) пункта 123 изложить в следующей редакции: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 ограничениям, связанным с участием в закупках,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заявка на участие в тендере потенциального поставщика подлежит автоматическому отклонению веб-порталом без права приведения заявки в соответствие на стадии подачи заявки.";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206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263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316 изложить в следующей редакции: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"Требование о внесении обеспечения исполнения договора не распространяется на поставщиков, определенных по итогам закупок способом из одного источника, осуществленных на основании пунктов 284 и 287 настоящих Правил, а также на поставщиков по договорам, заключенным по результатам закупок через электронный магазин, стоимость которых не превышает пятьсоткратный размер месячного расчетного показателя, установленного на соответствующий финансовый год законом о республиканском бюджете.";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часть вторую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321 изложить в следующей редакции:</w:t>
      </w:r>
    </w:p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заключения договора по итогам запроса ценовых предложений, из одного источника, осуществленных на основании пунктов 283, 284 и 287 настоящих Правил заказчик устанавливает требование о внесении обеспечения аванса.";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Тендерной документации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24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43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имеет ограничения, связанные с участием в закупках,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 По ограничениям, связанным с участием в закупках,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заявка на участие в тендере потенциального поставщика подлежит автоматическому отклонению веб-порталом. По ограничениям, связанным с участием в закупках,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Закона, тендерная комиссия рассматривает информацию на интернет-ресурсах соответствующих уполномоченных органов;";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часть вторую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60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"Заказчик направляет победителю проект договора, составленный в соответствии с типовым договором, согласно приложениям 21, 22, 23, 24 и 25 к Правилам, за исключением лица, имеющего ограничения,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определяемые веб-порталом автоматически, в течение пяти рабочих дней со дня истечения срока на обжалование протокола об итогах закупок способом тендера.";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Аукционной документации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24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предусмотренных подпунктом 1) пункта 1 и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55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имеет ограничения, связанные с участием в закупках,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 По ограничениям, связанным с участием в закупках,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заявка на участие в аукционе потенциального поставщика подлежит автоматическому отклонению веб-порталом. По иным ограничениям, связанным с участием в закупках, аукционная комиссия рассматривает информацию на интернет-ресурсах соответствующих уполномоченных органов;".</w:t>
      </w:r>
    </w:p>
    <w:bookmarkStart w:name="z3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законодательства государственных закупок и закупок квазигосударственного сектора в установленном законодательством Республики Казахстан порядке обеспечить:</w:t>
      </w:r>
    </w:p>
    <w:bookmarkEnd w:id="5"/>
    <w:bookmarkStart w:name="z3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7"/>
    <w:bookmarkStart w:name="z3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2025 года и подлежит официальному опубликованию.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