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3618" w14:textId="09c3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17 марта 2023 года № 167 "Об утверждении перечня платных услуг уполномоченной организации в сфере гражданской авиации и ставок платежей в сфере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8 августа 2024 года № 269. Зарегистрирован в Министерстве юстиции Республики Казахстан 9 августа 2024 года № 34915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17 марта 2023 года № 167 "Об утверждении перечня платных услуг уполномоченной организации в сфере гражданской авиации и ставок платежей в сфере гражданской авиации" (зарегистрирован в Реестре государственной регистрации нормативных правовых актах за № 32089)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ставках платежей </w:t>
      </w:r>
      <w:r>
        <w:rPr>
          <w:rFonts w:ascii="Times New Roman"/>
          <w:b w:val="false"/>
          <w:i w:val="false"/>
          <w:color w:val="000000"/>
          <w:sz w:val="28"/>
        </w:rPr>
        <w:t>в сфере гражданской авиации,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 и 2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Однодвигательные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самолеты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массой не выше 5700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 и 2,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Однодвигательные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самолеты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массой не выше 5700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1) пункта 2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1) и 2) пункта 3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Однодвигательные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самолеты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массой не выше 5700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транспорта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