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d66e" w14:textId="c4ed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иностранных дел Республики Казахстан от 15 сентября 2017 года № 11-1-2/420 "Об утверждении Правил приема, оформления и рассмотрения загранучреждениями Республики Казахстан заявлений по вопросам гражданства Республики Казахстан, утраты и лишения гражданства Республики Казахстан и определения принадлежности к гражданству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8 августа 2024 года № 11-1-4/408. Зарегистрирован в Министерстве юстиции Республики Казахстан 9 августа 2024 года № 34914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15 сентября 2017 года № 11-1-2/420 "Об утверждении Правил приема, оформления и рассмотрения загранучреждениями Республики Казахстан заявлений по вопросам гражданства Республики Казахстан, утраты и лишения гражданства Республики Казахстан и определения принадлежности к гражданству Республики Казахстан" (зарегистрирован в Реестре государственной регистрации нормативных правовых актов за № 15884)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оформления и рассмотрения загранучреждениями Республики Казахстан заявлений по вопросам гражданства Республики Казахстан, утраты и лишения гражданства Республики Казахстан и определения принадлежности к гражданству Республики Казахстан,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нотариально удостоверенное заявление-согласие на выход из гражданства Республики Казахстан и об отсутствии материальных и других претензий от супруга (супруги), родителей заявителя или находящихся на его иждивении лиц, проживающих в Республике Казахстан, либо копии свидетельств об их смерти, решение суда о признании гражданина умершим или безвестно отсутствующим (при наличии).";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Регистрация утраты гражданства Республики Казахстан в отношении лица, постоянно проживающего за пределами Республики Казахстан, осуществляется на основании: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о регистрации утраты гражданства Республики Казахстан в произвольной форме от лица, принявшего гражданство иностранного государства.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паспорт гражданина Республики Казахстан (оригинал), а также копия паспорта гражданина иностранного государства или иной документ, подтверждающий наличие иностранного гражданства.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или утери паспорта Республики Казахстан предоставляется письменное объяснение либо иной документ, подтверждающий данный факт;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официального уведомления компетентных органов иностранного государства о получении гражданином Республики Казахстан гражданства страны пребывания.";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24-2 следующего содержания: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"24-2. При рассмотрении документов на утрату гражданства Республики Казахстан, консульское должностное лицо осуществляет проверку на наличие у гражданина, получившего гражданство иностранного государства, разрешения на выезд на постоянное проживание, оформленного органами внутренних дел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разрешения на выезд на постоянное проживание в иностранное государство, загранучреждение осуществляет регистрацию утраты гражданства Республики Казахстан.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разрешения на выезд на постоянное проживание в иностранное государство, загранучреждение направляет документы в органы внутренних дел Республики Казахстан.";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Загранучреждение в течение десяти рабочих дней со дня регистрации утраты гражданства Республики Казахстан информирует Республиканское государственное предприятие "Информационно-производственный центр" Министерства внутренних дел Республики Казахстан (далее – РГП "ИПЦ") о регистрации утраты гражданства для внесения сведений в базу данных документированного населения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Изъятые паспорта Республики Казахстан уничтожаются загранучреждением, удостоверения личности гражданина Республики Казахстан направляются загранучреждением в течение одного месяца со дня регистрации утраты гражданства Республики Казахстан в "РГП ИПЦ".";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В случае подачи лицом заявления о регистрации утраты гражданства Республики Казахстан загранучреждение уведомляет заявителя об утрате гражданства Республики Казахстан в течение пяти рабочих дней со дня его регистрации.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о выдаче справки об утрате гражданства Республики Казахстан загранучреждение оформляет заявителю соответствующую справку, составленную в произвольной форме, в течение пяти рабочих дней.".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консульской службы Министерства иностранных дел Республики Казахстан в установленном законодательством порядке обеспечить: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