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faa4" w14:textId="bbef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от 27 января 2023 года № 22 "Об утверждении Инструкции по организации антитеррористической защиты объектов органов по делам государственной службы Республики Казахстан, уязвимых в террористическом отношении"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делам государственной службы от 6 августа 2024 года № 125. Зарегистрирован в Министерстве юстиции Республики Казахстан 7 августа 2024 года № 34904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27 января 2023 года № 22 "Об утверждении Инструкции по организации антитеррористической защиты объектов органов по делам государственной службы Республики Казахстан, уязвимых в террористическом отношении (зарегистрирован в Реестре государственной регистрации нормативных правовых актов за № 31808)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 органов по делам государственной службы Республики Казахстан, уязвимых в террористическом отношении, утвержденной вышеназванным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под № 32950), (далее – типовой паспорт) в двух экземплярах с одновременной разработкой электронного варианта.".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Административному департаменту Агентства Республики Казахстан по делам государственной службы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Агентства Республики Казахстан по делам государственной службы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делам государственной службы.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