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b8ef" w14:textId="760b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7 августа 2017 года № 424 "Об утверждении Правил проведения государственного контроля и надзора за деятельностью государственной авиации по вопросам безопасности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августа 2024 года № 817. Зарегистрирован в Министерстве юстиции Республики Казахстан 6 августа 2024 года № 34893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августа 2017 года № 424 "Об утверждении Правил проведения государственного контроля и надзора за деятельностью государственной авиации по вопросам безопасности полетов" (зарегистрирован в Реестре государственной регистрации нормативных правовых актов под № 15928)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государственного контроля и надзора за деятельностью государственной авиации по вопросам безопасности полетов,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вызова проверяемого субъекта с целью получения информации о соблюдении им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по выявленным в результате проверки нарушениям (недостаткам, упущениям) и указанным в предписании рекомендациям проверяемый субъект в течение десяти рабочих дней предоставляет органу безопасности полетов информацию о мерах, которые будут приняты по устранению выявленных нарушений, с указанием сроков.".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безопасности полетов государственной авиации Республики Казахстан Министерства обороны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