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0c34" w14:textId="1e30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национальной безопасности Республики Казахстан от 13 декабря 2018 года № 101/қе "Об утверждении Правил оказания платных видов деятельности по реализации товаров (работ, услуг) военными, специальными учебными заведениями органов национальной безопасности Республики Казахстан и расходования ими денег от реализации товаров (работ, услуг)"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 августа 2024 года № 108/қе. Зарегистрирован в Министерстве юстиции Республики Казахстан 2 августа 2024 года № 34890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13 декабря 2018 года № 101/қе "Об утверждении Правил оказания платных видов деятельности по реализации товаров (работ, услуг) военными, специальными учебными заведениями органов национальной безопасности Республики Казахстан и расходования ими денег от реализации товаров (работ, услуг)" (зарегистрирован в Реестре государственной регистрации нормативных правовых актов Республики Казахстан за № 17938)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военными, специальными учебными заведениями органов национальной безопасности Республики Казахстан и расходования ими денег от реализации товаров (работ, услуг),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проведение научных исследований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базового и программно-целевого финансирования научной и (или) научно-технической деятельности,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деятельности, финансирования научных организаций, осуществляющих фундаментальные научные исследования, утвержденных приказом исполняющего обязанности Министра науки и высшего образования Республики Казахстан от 6 ноября 2023 года № 563;".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Академии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