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6e81" w14:textId="0d16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политическим государственным служащим Аппарата Конституционного Суда Республики Казахстан и его описания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Аппарата Конституционного Суда Республики Казахстан от 1 августа 2024 года № 04-01/41. Зарегистрирован в Министерстве юстиции Республики Казахстан 2 августа 2024 года № 34888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государственной службе Республики Казахстан" и пунктом 7 Положения об Аппарате Конституционного Суда Республики Казахстан, утвержденного приказом Председателя Конституционного Суда Республики Казахстан от 6 января 2023 года №09-03/1,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политическим государственным служащим Аппарата Конституционного Суда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политических государственных служащих Аппарата Конституционного Суда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отделу Аппарата Конституционного Суда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размещение на интернет-ресурсе Конституционного Суда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направить соответствующую информацию заинтересованным государственным органам в целях обеспечения беспрепятственного пропуска в здания центральных и местных государственных органов и учреждений в соответствии с законодательством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заведующего Административным отделом Аппарата Конституционного Суда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Конституционного Суда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Утебаева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04-01/41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 " 2024 года №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политическим государственным служащим Аппарата Конституционного Суда Республики Казахстан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политическим государственным служащим Аппарата Конституционного Суда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государственной службе Республики Казахстан" и определяют порядок выдачи служебного удостоверения политическим государственным служащим Аппарата Конституционного Суда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политического государственного служащего Аппарата Конституционного Суда Республики Казахстан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без соответствующего оформления, с истекшим сроком действия, помарками и подчистками считается недействительным.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Служебное удостоверение оформляется в соответствии с утвержденным описанием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служебного удостоверения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 Руководителю Аппарата Конституционного Суда Республики Казахстан и его заместителям за подписью председателя Конституционного Суда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Служебное удостоверение выдается при назначении на соответствующую государственную должность, изменении должности, смене фамилии, имени, отчества (при его наличии), при утере, порче (износе), или истечении срока действия ранее выданного служебного удостоверения.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случаях указанных в пункте 6 настоящих Правил, служебное удостоверение подлежит возврату и изъятию, за исключением случаев утери.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Служебное удостоверение выдается политическому государственному служащему сроком на один год под роспись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журнале учета выдачи, возврата, списания и уничтожения служебного удостоверения (далее – Журнал учета).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выдачи, возврата, списания и уничтожения служебного удостоверения обеспечивает служба управления персоналом (далее – СУП) путем ведения Журнала учета.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выдачи служебного удостоверения политическому государственному служащему, впервые назначенному на должность, проводится устное разъяснение о порядке его использования и хранения.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Передавать служебное удостоверение другим лицам, оставлять его в качестве залога или на хранение, использовать в случаях, не связанных с выполнением служебных задач, не допускается.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утери служебного удостоверения его владелец в течение одного рабочего дня в письменной форме информирует СУП.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 в течение трех рабочих дней после получения информации об утере служебного удостоверения размещает объявление о недействительности утерянного служебного удостоверения в средствах массовой информации.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прекращения исполнения обязанностей (отставки, увольнение) на соответствующей государственной должности служебное удостоверение подлежит возврату и изымается СУП в течение одного рабочего дня со дня прекращения исполнения обязанностей под роспись (подпись).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Новое служебное удостоверение взамен утерянного, испорченного (изношенного), при смене фамилии, имени, отчества (при его наличии) выдается СУП после получения письменного извещения об утере, порче (износе) служебного удостоверения о смене фамилии, имени, отчества (при его наличии).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Списание и уничтожение служебного удостоверения, сданных и изъятых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производится комиссией с составлением акта о списании и уничтожении служебного удостоверения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списанию и уничтожению служебного удостоверения создается в составе не менее трех человек из работников СУП и финансово-хозяйственного сектора.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 уничтожения служебное удостоверение, сданное и изъятое хранится в специальном шкафу (сейфе) СУП.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Хранение и ведение журнала учета осуществляется в соответствии c Номенклатурой дел Аппарата Конституционного Суда Республики Казахстан и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№236 (зарегистрирован в Реестре государственной регистрации нормативных правовых актов за №33339).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Вопрос об ответственности в связи с несоблюдением и неисполнением настоящих Правил рассматривается в соответствии с законодательством Республики Казахстан о государственной службе.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политическим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Конституционного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выдачи, возврата служебного удостоверения политическим государственным служащим Аппарата Конституционного Суда Республики Казахстан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получении (возврата)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ответственного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учета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(возврата)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Листы журнала нумеруются, прошиваются, опечатываются печатью СУП. На последнем прошитом листе журнала делается надпись о количестве прошитых и пронумерованных листов, которая заверяется ответственным работником СУП.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политическим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Конституционного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списании и уничтожении служебного удостоверения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                                                Дата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составе_________________________________________________________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 __________________________________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(не менее 3 работников, указать фамилию, имя, отчество (при его наличии), занимаемую должность)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составили настоящий Акт о списании и уничтожении служебного удостоверения №____, выданное лицу____________________.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                        Ф.И.О.                   Подпись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должности                         Ф.И.О.                   Подпись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                        Ф.И.О.                   Подпись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04-01/41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____2024 года №___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политических государственных служащих Аппарата Конституционного Суда Республики Казахстан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Служебное удостоверение представляет собой книжечку в кожаном переплете темно синего цвета, размером 18,5 х 6,5 см. с воспроизведением в центре на лицевой стороне золотистого Государственного Герба Республики Казахстан, под которым размещены слова на государственном языке "ҚАЗАҚСТАН РЕСПУБЛИКАСЫ".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Внутренние вклейки удостоверения имеют фон светло-голубого цвета с рисунком белого цвета в виде солнца с 32 лучами, под которым – парящий орел. На правом краю имеется вертикально выполненная красителем белого цвета надпись: "KAZAKHSTAN".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левой внутренней вклейке удостоверения: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верхней части красным цветом напечатаны слова "ҚАЗАҚСТАН РЕСПУБЛИКАСЫ КОНСТИТУЦИЯЛЫҚ СОТЫНЫҢ АППАРАТЫ";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ниже красным цветом напечатаны слова "№ КУӘЛІК";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ниже с интервалом в 0,5 см в три строки печатается фамилия, имя, отчество (при его наличии) владельца удостоверения;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 ними, через интервал 0,5 см, указывается должность, в которой состоит владелец удостоверения;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левой части имеется место для фотографии владельца удостоверения;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нижней части размещена надпись "ҚАЗАҚСТАН РЕСПУБЛИКАСЫ КОНСТИТУЦИЯЛЫҚ СОТЫНЫҢ ТӨРАҒАСЫ", его фамилия и инициалы, а также подпись лица скрепляется специальной печатью.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правой внутренней вклейке удостоверения: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верхней части красным цветом напечатаны слова "АППАРАТ КОНСТИТУЦИОННОГО СУДА РЕСПУБЛИКИ КАЗАХСТАН";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ниже красным цветом напечатаны слова "УДОСТОВЕРЕНИЕ № ";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ниже с интервалом в 0,5 см в три строки печатается: фамилия, имя, отчество (при его наличии) владельца удостоверения;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 ними, через интервал 0,5 см, на государственном языке указывается должность, в которой состоит владелец удостоверения;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слева расположено изображение Государственного Герба Республики Казахстан золотистого цвета на белом фоне;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внизу указывается срок действия удостоверения на казахском и русском языках.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4803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