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920c" w14:textId="3c8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 - Министра - Министра иностранных дел Республики Казахстан от 19 апреля 2024 года № 11-1-4/184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26 июля 2024 года № 11-1-4/383. Зарегистрирован в Министерстве юстиции Республики Казахстан 1 августа 2024 года № 34878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- Министра иностранных дел Республики Казахстан от 19 апреля 2024 года №11-1-4/184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Казахстан" (зарегистрирован в Министерстве юстиции Республики Казахстан 23 апреля 2024 года № 34291)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обеспечения и документооборота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Василенко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