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2277" w14:textId="b092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24 апреля 2015 года № 484 "Об утверждении Правил государственной регистрации космических объектов и прав на них и формы регистра космических объектов"</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31 июля 2024 года № 456/НҚ. Зарегистрирован в Министерстве юстиции Республики Казахстан 1 августа 2024 года № 34874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24 апреля 2015 года № 484 "Об утверждении Правил государственной регистрации космических объектов и прав на них и формы регистра космических объектов" (зарегистрированный в Реестре государственной регистрации нормативных правовых актов за № 11382)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 космической деятельности",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val="false"/>
          <w:i w:val="false"/>
          <w:color w:val="000000"/>
          <w:sz w:val="28"/>
        </w:rPr>
        <w:t>подпунктом 41)</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космических объектов и прав на них,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государственной регистрации космических объектов и прав на них (далее – Правила) разработаны в соответствии с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 космической деятельности",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w:t>
      </w:r>
      <w:r>
        <w:rPr>
          <w:rFonts w:ascii="Times New Roman"/>
          <w:b w:val="false"/>
          <w:i w:val="false"/>
          <w:color w:val="000000"/>
          <w:sz w:val="28"/>
        </w:rPr>
        <w:t>подпунктом 41)</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и определяют порядок государственной регистрации космических объектов и прав на них.";</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xml:space="preserve">
      "6. Основные требования к оказанию государственной услуги изложены в перечне основных требований к оказанию государственной услуги "Государственная регистрация космических объектов и прав на них"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
    <w:bookmarkStart w:name="z14" w:id="6"/>
    <w:p>
      <w:pPr>
        <w:spacing w:after="0"/>
        <w:ind w:left="0"/>
        <w:jc w:val="both"/>
      </w:pPr>
      <w:r>
        <w:rPr>
          <w:rFonts w:ascii="Times New Roman"/>
          <w:b w:val="false"/>
          <w:i w:val="false"/>
          <w:color w:val="000000"/>
          <w:sz w:val="28"/>
        </w:rPr>
        <w:t xml:space="preserve">
      Для получения государственной услуги физические и юридические лица Республики Казахстан (далее – услугополучатели) направляют услугодателю посредством веб-портала "электронного правительства" www.egov.kz (далее – портал) документы согласно пункту 8 Перечня. </w:t>
      </w:r>
    </w:p>
    <w:bookmarkEnd w:id="6"/>
    <w:bookmarkStart w:name="z15" w:id="7"/>
    <w:p>
      <w:pPr>
        <w:spacing w:after="0"/>
        <w:ind w:left="0"/>
        <w:jc w:val="both"/>
      </w:pPr>
      <w:r>
        <w:rPr>
          <w:rFonts w:ascii="Times New Roman"/>
          <w:b w:val="false"/>
          <w:i w:val="false"/>
          <w:color w:val="000000"/>
          <w:sz w:val="28"/>
        </w:rPr>
        <w:t xml:space="preserve">
      7. Государственная регистрация космических объектов и прав на них или изменения прав (обременения прав),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настоящих Правил, осуществляется в следующем порядке: </w:t>
      </w:r>
    </w:p>
    <w:bookmarkEnd w:id="7"/>
    <w:bookmarkStart w:name="z16" w:id="8"/>
    <w:p>
      <w:pPr>
        <w:spacing w:after="0"/>
        <w:ind w:left="0"/>
        <w:jc w:val="both"/>
      </w:pPr>
      <w:r>
        <w:rPr>
          <w:rFonts w:ascii="Times New Roman"/>
          <w:b w:val="false"/>
          <w:i w:val="false"/>
          <w:color w:val="000000"/>
          <w:sz w:val="28"/>
        </w:rPr>
        <w:t>
      1) Канцелярия услугодателя в день поступления документов осуществляет их прием и регистрацию.</w:t>
      </w:r>
    </w:p>
    <w:bookmarkEnd w:id="8"/>
    <w:bookmarkStart w:name="z17" w:id="9"/>
    <w:p>
      <w:pPr>
        <w:spacing w:after="0"/>
        <w:ind w:left="0"/>
        <w:jc w:val="both"/>
      </w:pPr>
      <w:r>
        <w:rPr>
          <w:rFonts w:ascii="Times New Roman"/>
          <w:b w:val="false"/>
          <w:i w:val="false"/>
          <w:color w:val="000000"/>
          <w:sz w:val="28"/>
        </w:rPr>
        <w:t xml:space="preserve">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проверяет полноту представленных документов и (или) сведений. В случае представления услугополучателем неполного пакета документов и (или) сведений согласно Перечню и (или) с истекшим сроком действия, работник услугодателя в указанный срок отказывает в приеме заявления в форме электронного документа, подписанного электронной цифровой подписью (далее – ЭЦП) уполномоченного лица услугодателя.</w:t>
      </w:r>
    </w:p>
    <w:bookmarkEnd w:id="9"/>
    <w:bookmarkStart w:name="z18" w:id="10"/>
    <w:p>
      <w:pPr>
        <w:spacing w:after="0"/>
        <w:ind w:left="0"/>
        <w:jc w:val="both"/>
      </w:pPr>
      <w:r>
        <w:rPr>
          <w:rFonts w:ascii="Times New Roman"/>
          <w:b w:val="false"/>
          <w:i w:val="false"/>
          <w:color w:val="000000"/>
          <w:sz w:val="28"/>
        </w:rPr>
        <w:t xml:space="preserve">
      2) в случае полноты документов работник услугодателя в течении трех рабочих дней осуществляет проверку документов, представленных на государственную регистрацию, установление отсутствия противоречий между заявляемыми правами и уже зарегистрированными правами на данный космический объект, а также оснований для отказа в государственной регистрации. </w:t>
      </w:r>
    </w:p>
    <w:bookmarkEnd w:id="10"/>
    <w:bookmarkStart w:name="z19" w:id="11"/>
    <w:p>
      <w:pPr>
        <w:spacing w:after="0"/>
        <w:ind w:left="0"/>
        <w:jc w:val="both"/>
      </w:pPr>
      <w:r>
        <w:rPr>
          <w:rFonts w:ascii="Times New Roman"/>
          <w:b w:val="false"/>
          <w:i w:val="false"/>
          <w:color w:val="000000"/>
          <w:sz w:val="28"/>
        </w:rPr>
        <w:t xml:space="preserve">
      3) по итогам проверки сведений,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7 настоящих Правил, работник услугодателя совершает следующие действия:</w:t>
      </w:r>
    </w:p>
    <w:bookmarkEnd w:id="11"/>
    <w:bookmarkStart w:name="z20" w:id="12"/>
    <w:p>
      <w:pPr>
        <w:spacing w:after="0"/>
        <w:ind w:left="0"/>
        <w:jc w:val="both"/>
      </w:pPr>
      <w:r>
        <w:rPr>
          <w:rFonts w:ascii="Times New Roman"/>
          <w:b w:val="false"/>
          <w:i w:val="false"/>
          <w:color w:val="000000"/>
          <w:sz w:val="28"/>
        </w:rPr>
        <w:t xml:space="preserve">
      При государственной регистрации космических объектов и прав на них оформляет свидетельство о государственной регистрации космического объекта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готовит мотивированный отказ в оказании государственной услуги и направляет результат оказания государственной услуги в "личный кабинет" услугополучателя в форме электронного документа, подписанного ЭЦП уполномоченного лица услугодателя.</w:t>
      </w:r>
    </w:p>
    <w:bookmarkEnd w:id="12"/>
    <w:bookmarkStart w:name="z21" w:id="13"/>
    <w:p>
      <w:pPr>
        <w:spacing w:after="0"/>
        <w:ind w:left="0"/>
        <w:jc w:val="both"/>
      </w:pPr>
      <w:r>
        <w:rPr>
          <w:rFonts w:ascii="Times New Roman"/>
          <w:b w:val="false"/>
          <w:i w:val="false"/>
          <w:color w:val="000000"/>
          <w:sz w:val="28"/>
        </w:rPr>
        <w:t xml:space="preserve">
      При государственной регистрации изменения прав (обременения прав) вносит запись в регистр космических объектов и оформляет выписку из регистра космических объектов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подтверждающую регистрацию обременения на космический объект, либо готовит мотивированный отказ в государственной регистрации обременений прав и направляет результат оказания государственной услуги в "личный кабинет" услугополучателя в форме электронного документа, подписанного ЭЦП уполномоченного лица услугодателя.";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"9. Государственная регистрация обременений прав, налагаемых государственными органами и иными уполномоченными лицами, производится немедленно с момента поступления соответствующего документа услугодателю.</w:t>
      </w:r>
    </w:p>
    <w:bookmarkEnd w:id="14"/>
    <w:bookmarkStart w:name="z25" w:id="15"/>
    <w:p>
      <w:pPr>
        <w:spacing w:after="0"/>
        <w:ind w:left="0"/>
        <w:jc w:val="both"/>
      </w:pPr>
      <w:r>
        <w:rPr>
          <w:rFonts w:ascii="Times New Roman"/>
          <w:b w:val="false"/>
          <w:i w:val="false"/>
          <w:color w:val="000000"/>
          <w:sz w:val="28"/>
        </w:rPr>
        <w:t>
      В тех случаях, когда права (обременения прав) возникают на основании сделки, удостоверенной в нотариальном порядке, регистрация осуществляется по заявлению любой стороны (участника) сделки с приложением копии документа, содержащего обременение права на космический объект (нотариально засвидетельствованная, в случае непредставления оригинала для сверки).</w:t>
      </w:r>
    </w:p>
    <w:bookmarkEnd w:id="15"/>
    <w:bookmarkStart w:name="z26" w:id="16"/>
    <w:p>
      <w:pPr>
        <w:spacing w:after="0"/>
        <w:ind w:left="0"/>
        <w:jc w:val="both"/>
      </w:pPr>
      <w:r>
        <w:rPr>
          <w:rFonts w:ascii="Times New Roman"/>
          <w:b w:val="false"/>
          <w:i w:val="false"/>
          <w:color w:val="000000"/>
          <w:sz w:val="28"/>
        </w:rPr>
        <w:t xml:space="preserve">
      При проведении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для государственной регистрации изменения прав (обременения прав) на космический объект услугодателю представляются документы согласно пункту 8 Перечня.";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9" w:id="17"/>
    <w:p>
      <w:pPr>
        <w:spacing w:after="0"/>
        <w:ind w:left="0"/>
        <w:jc w:val="both"/>
      </w:pPr>
      <w:r>
        <w:rPr>
          <w:rFonts w:ascii="Times New Roman"/>
          <w:b w:val="false"/>
          <w:i w:val="false"/>
          <w:color w:val="000000"/>
          <w:sz w:val="28"/>
        </w:rPr>
        <w:t>
      "12. Услугодатель отказывает в оказании государственной услуги по основаниям, указанным в пункте 9 Перечня.";</w:t>
      </w:r>
    </w:p>
    <w:bookmarkEnd w:id="17"/>
    <w:bookmarkStart w:name="z30" w:id="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18"/>
    <w:bookmarkStart w:name="z31" w:id="19"/>
    <w:p>
      <w:pPr>
        <w:spacing w:after="0"/>
        <w:ind w:left="0"/>
        <w:jc w:val="both"/>
      </w:pPr>
      <w:r>
        <w:rPr>
          <w:rFonts w:ascii="Times New Roman"/>
          <w:b w:val="false"/>
          <w:i w:val="false"/>
          <w:color w:val="000000"/>
          <w:sz w:val="28"/>
        </w:rPr>
        <w:t>
      "17. Для внесения записи в регистр космических объектов, подтверждающих факт уничтожения или утилизации космического объекта, услугополучатели подают услугодателю документы согласно пункту 8 Перечня.";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дополнить частью седьмой следующего содержания: </w:t>
      </w:r>
    </w:p>
    <w:bookmarkStart w:name="z33" w:id="20"/>
    <w:p>
      <w:pPr>
        <w:spacing w:after="0"/>
        <w:ind w:left="0"/>
        <w:jc w:val="both"/>
      </w:pPr>
      <w:r>
        <w:rPr>
          <w:rFonts w:ascii="Times New Roman"/>
          <w:b w:val="false"/>
          <w:i w:val="false"/>
          <w:color w:val="000000"/>
          <w:sz w:val="28"/>
        </w:rPr>
        <w:t>
      "Отказ в государственной регистрации космического объекта и прав на него может быть обжалован в суд в порядке, установленном законодательством Республики Казахстан.".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государственной регистрации космических объектов и прав на них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5" w:id="21"/>
    <w:p>
      <w:pPr>
        <w:spacing w:after="0"/>
        <w:ind w:left="0"/>
        <w:jc w:val="both"/>
      </w:pPr>
      <w:r>
        <w:rPr>
          <w:rFonts w:ascii="Times New Roman"/>
          <w:b w:val="false"/>
          <w:i w:val="false"/>
          <w:color w:val="000000"/>
          <w:sz w:val="28"/>
        </w:rPr>
        <w:t>
      2. Аэрокосмическому комитету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21"/>
    <w:bookmarkStart w:name="z36" w:id="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
    <w:bookmarkStart w:name="z37" w:id="23"/>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23"/>
    <w:bookmarkStart w:name="z38" w:id="2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24"/>
    <w:bookmarkStart w:name="z39" w:id="2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25"/>
    <w:bookmarkStart w:name="z40" w:id="2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w:t>
            </w:r>
          </w:p>
          <w:p>
            <w:pPr>
              <w:spacing w:after="20"/>
              <w:ind w:left="20"/>
              <w:jc w:val="both"/>
            </w:pPr>
          </w:p>
          <w:p>
            <w:pPr>
              <w:spacing w:after="20"/>
              <w:ind w:left="20"/>
              <w:jc w:val="both"/>
            </w:pPr>
            <w:r>
              <w:rPr>
                <w:rFonts w:ascii="Times New Roman"/>
                <w:b w:val="false"/>
                <w:i/>
                <w:color w:val="000000"/>
                <w:sz w:val="20"/>
              </w:rPr>
              <w:t>инноваций и 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bookmarkStart w:name="z42"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2024 года № 456/НҚ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космических объектов</w:t>
            </w:r>
            <w:r>
              <w:br/>
            </w:r>
            <w:r>
              <w:rPr>
                <w:rFonts w:ascii="Times New Roman"/>
                <w:b w:val="false"/>
                <w:i w:val="false"/>
                <w:color w:val="000000"/>
                <w:sz w:val="20"/>
              </w:rPr>
              <w:t>и прав на них</w:t>
            </w:r>
          </w:p>
        </w:tc>
      </w:tr>
    </w:tbl>
    <w:bookmarkStart w:name="z45" w:id="28"/>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космических объектов и прав на них"</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космических объектов и прав на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Аэрокосмический комитет Министерства цифрового развития, инноваций и аэрокосмической промышленности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осуществляется посредством веб-портала "электронного правительства" (далее – портал):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 государственной регистрации космического объекта, выписка из регистра космических объектов, подтверждающая регистрацию обременения на космический объект, выписка из регистра космических объектов, подтверждающая факт уничтожения или утилизации космического объекта, либо мотивированный ответ об отказе в оказании государственной услуги в случаях и по основаниям, предусмотренным настоящим Перечнем.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взимается регистрационный сбор, который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составляет за государственную регистрацию космических объектов и прав на них – 14 месячных расчетных показателей (далее – МРП), исходя из размера МРП, установленного законом о республиканском бюджете и действующего на дату оплаты сбора. Регистрационный сбор оплачивается через банки второго уровня или организации, осуществляющие отдельные виды банковских операций, а также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часов до 14:30 часов.</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 www.gov.egov.kz в разделе "Государственные услуги";</w:t>
            </w:r>
          </w:p>
          <w:p>
            <w:pPr>
              <w:spacing w:after="20"/>
              <w:ind w:left="20"/>
              <w:jc w:val="both"/>
            </w:pPr>
            <w:r>
              <w:rPr>
                <w:rFonts w:ascii="Times New Roman"/>
                <w:b w:val="false"/>
                <w:i w:val="false"/>
                <w:color w:val="000000"/>
                <w:sz w:val="20"/>
              </w:rPr>
              <w:t>
2)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0"/>
          <w:p>
            <w:pPr>
              <w:spacing w:after="20"/>
              <w:ind w:left="20"/>
              <w:jc w:val="both"/>
            </w:pPr>
            <w:r>
              <w:rPr>
                <w:rFonts w:ascii="Times New Roman"/>
                <w:b w:val="false"/>
                <w:i w:val="false"/>
                <w:color w:val="000000"/>
                <w:sz w:val="20"/>
              </w:rPr>
              <w:t xml:space="preserve">
1) для государственной регистрации космических объектов и прав на них: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 государственной регистрации космического объекта в форме электронного документа, удостоверенного ЭЦП услугополучателя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версия правоустанавливающего документа на космический объект.</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государственной регистрации изменения прав (обременения прав) на космический объект: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 государственной регистрации изменения прав (обременения прав) на космический объект в форме электронного документа, удостоверенного ЭЦП услугополучателя согласно приложению 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уплату в бюджет суммы сбора за государственную регистрацию космического объекта и прав на него.</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внесения записи в регистр космических объектов, подтверждающих факт уничтожения или утилизации космического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форме электронного документа, удостоверенного ЭЦП услугополучателя согласно приложению 6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факт уничтожения или утилизации космического объекта.</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о государственной регистрации (перерегистрации) юридического лица, о регистрации услугополучателя в качестве индивидуального предпринимателя, об оплате регистрационного сбора, о лицензии на право осуществления деятельности в сфере использования космического пространства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1"/>
          <w:p>
            <w:pPr>
              <w:spacing w:after="20"/>
              <w:ind w:left="20"/>
              <w:jc w:val="both"/>
            </w:pPr>
            <w:r>
              <w:rPr>
                <w:rFonts w:ascii="Times New Roman"/>
                <w:b w:val="false"/>
                <w:i w:val="false"/>
                <w:color w:val="000000"/>
                <w:sz w:val="20"/>
              </w:rPr>
              <w:t>
1) представление услугополучателем неполного пакета документов, необходимых для государственной регистрации;</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 представление услугополучателем документов, не соответствующих требованиям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обременения прав на космический объект, ограничивающих или исключающих распоряжение космическим объектом;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решение суда, вступившее в законную силу, ограничивающее или исключающее право распоряжения космическим объектом.</w:t>
            </w:r>
          </w:p>
          <w:p>
            <w:pPr>
              <w:spacing w:after="20"/>
              <w:ind w:left="20"/>
              <w:jc w:val="both"/>
            </w:pPr>
            <w:r>
              <w:rPr>
                <w:rFonts w:ascii="Times New Roman"/>
                <w:b w:val="false"/>
                <w:i w:val="false"/>
                <w:color w:val="000000"/>
                <w:sz w:val="20"/>
              </w:rPr>
              <w:t xml:space="preserve">
 Требование подпункта 3) настоящего пункта не применяется при государственной регистрации космического объекта и прав на него в случае проведения операции, предусмотренной подпунктом 11) </w:t>
            </w:r>
            <w:r>
              <w:rPr>
                <w:rFonts w:ascii="Times New Roman"/>
                <w:b w:val="false"/>
                <w:i w:val="false"/>
                <w:color w:val="000000"/>
                <w:sz w:val="20"/>
              </w:rPr>
              <w:t>пункта 2</w:t>
            </w:r>
            <w:r>
              <w:rPr>
                <w:rFonts w:ascii="Times New Roman"/>
                <w:b w:val="false"/>
                <w:i w:val="false"/>
                <w:color w:val="000000"/>
                <w:sz w:val="20"/>
              </w:rPr>
              <w:t xml:space="preserve"> статьи 5-1, </w:t>
            </w:r>
            <w:r>
              <w:rPr>
                <w:rFonts w:ascii="Times New Roman"/>
                <w:b w:val="false"/>
                <w:i w:val="false"/>
                <w:color w:val="000000"/>
                <w:sz w:val="20"/>
              </w:rPr>
              <w:t>статьей 61-4</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2"/>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интернет-ресурсе www.gov.egov.kz, раздел "Государственные услуги".</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интернет-ресурсе www.gov.egov.kz, раздел "Государственные услуги". Единый контакт-центр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