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e36d" w14:textId="d5e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26 июля 2024 года № 583 и Министра юстиции Республики Казахстан от 31 июля 2024 года № 652. Зарегистрирован в Министерстве юстиции Республики Казахстан 31 июля 2024 года № 34872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номеров"" (зарегистрированный в Реестре государственной регистрации нормативных правовых актов за № 33159)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индивидуальных идентификационных номеров: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выезде из Республики Казахстан иностранцев и лиц без гражданства, временно пребывающих в Республике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выезде иностранцев и лиц без гражданства, выдворенных с территории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повторной и последующих регистрациях физических лиц в случаях, предусмотренных подпунктами 1), 2), 2-1) и 5) части первой настоящего пункта, выдается документ с ранее сформированным индивидуальным идентификационным номером.";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Национальной палате предпринимателей Республики Казахстан для создания, ведения и использования реестра бизнес-партнеров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июля 2023 года № 144 и Министра цифрового развития, инноваций и аэрокосмической промышленности Республики Казахстан от 31 июля 2023 года № 308/НҚ "Об утверждении перечня объектов информатизации государственных органов и организаций, подлежащих интеграции с реестром бизнес-партнеров" (зарегистрированный в Реестре государственной регистрации нормативных правовых актов за № 33210);";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в соответствии с приказами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оборудования, работающего под давлением" (зарегистрированный в Реестре государственной регистрации нормативных правовых актов за № 10303),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грузоподъемных механизмов" (зарегистрированный в Реестре государственной регистрации нормативных правовых актов за № 10332),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управлению объектом кондоминиума и содержанию общего имущества объекта кондоминиума" (зарегистрированный в Реестре государственной регистрации нормативных правовых актов за № 10528), Министра внутренних дел Республики Казахстан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Требований по безопасности объектов систем газоснабжения" (зарегистрированный в Реестре государственной регистрации нормативных правовых актов за № 15986);";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бизнес-идентификационных номеров: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новой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Сведения, содержащиеся в Нацреестре, кроме информации, являющейся общедоступной, не подлежат разглашению, за исключением случаев представления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уголовное преследование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кредитному бюро с государственным участием в целях формирования базы данных кредитных историй;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Национальной палате предпринимателей Республики Казахстан для создания, ведения и использования реестра бизнес-партнеров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июля 2023 года № 144 и Министра цифрового развития, инноваций и аэрокосмической промышленности Республики Казахстан от 31 июля 2023 года № 308/НҚ "Об утверждении перечня объектов информатизации государственных органов и организаций, подлежащих интеграции с реестром бизнес-партнеров" (зарегистрированный в Реестре государственной регистрации нормативных правовых актов за № 33210);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центральному депозитарию для целей ведения системы учета центрального депозитария;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в соответствии с приказами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оборудования, работающего под давлением" (зарегистрированный в Реестре государственной регистрации нормативных правовых актов за № 10303), Министра по инвестициям и развитию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обеспечения промышленной безопасности при эксплуатации грузоподъемных механизмов" (зарегистрированный в Реестре государственной регистрации нормативных правовых актов за № 10332),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управлению объектом кондоминиума и содержанию общего имущества объекта кондоминиума" (зарегистрированный в Реестре государственной регистрации нормативных правовых актов за № 10528), Министра внутренних дел Республики Казахстан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Требований по безопасности объектов систем газоснабжения" (зарегистрированный в Реестре государственной регистрации нормативных правовых актов за № 15986);";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юстиции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