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9dcd" w14:textId="ae89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июля 2024 года № 289. Зарегистрирован в Министерстве юстиции Республики Казахстан 31 июля 2024 года № 34867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за № 8624)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или продления статуса кандаса,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"15) заявитель – физическое лицо из числа этнических казахов и члены его семьи (при наличии) претендующих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4"/>
    <w:bookmarkStart w:name="z10" w:id="5"/>
    <w:p>
      <w:pPr>
        <w:spacing w:after="0"/>
        <w:ind w:left="0"/>
        <w:jc w:val="both"/>
      </w:pPr>
      <w:r>
        <w:rPr>
          <w:rFonts w:ascii="Times New Roman"/>
          <w:b w:val="false"/>
          <w:i w:val="false"/>
          <w:color w:val="000000"/>
          <w:sz w:val="28"/>
        </w:rPr>
        <w:t>
      дополнить подпунктом 17-1) следующего содержания:</w:t>
      </w:r>
    </w:p>
    <w:bookmarkEnd w:id="5"/>
    <w:bookmarkStart w:name="z11" w:id="6"/>
    <w:p>
      <w:pPr>
        <w:spacing w:after="0"/>
        <w:ind w:left="0"/>
        <w:jc w:val="both"/>
      </w:pPr>
      <w:r>
        <w:rPr>
          <w:rFonts w:ascii="Times New Roman"/>
          <w:b w:val="false"/>
          <w:i w:val="false"/>
          <w:color w:val="000000"/>
          <w:sz w:val="28"/>
        </w:rPr>
        <w:t>
      "17-1)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"3. Заявление о присвоении статуса кандаса (далее – заявление) подается заявителем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мобильное приложение ИС "Құтты мекен", загранучреждение Республики Казахстан, Государственную корпорацию либо веб-портал "электронного правительства" www.egov.kz, портал migration.enbek.kz с приложением документов, указанных в Перечне основных требований к оказанию государственной услуги "Присвоение или продление статуса кандаса"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"5. Заявление, поданное через загранучреждения Республики Казахстан регистрируется сотрудником загранучреждения Республики Казахстан в АИС "Кандас" и направляется посредством АИС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
    <w:bookmarkStart w:name="z17" w:id="10"/>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0"/>
    <w:bookmarkStart w:name="z18" w:id="11"/>
    <w:p>
      <w:pPr>
        <w:spacing w:after="0"/>
        <w:ind w:left="0"/>
        <w:jc w:val="both"/>
      </w:pPr>
      <w:r>
        <w:rPr>
          <w:rFonts w:ascii="Times New Roman"/>
          <w:b w:val="false"/>
          <w:i w:val="false"/>
          <w:color w:val="000000"/>
          <w:sz w:val="28"/>
        </w:rPr>
        <w:t>
      Работник Государственной корпорации, принимающий документы, проверяет полноту и срок действия предоставленных документов.</w:t>
      </w:r>
    </w:p>
    <w:bookmarkEnd w:id="11"/>
    <w:bookmarkStart w:name="z19" w:id="12"/>
    <w:p>
      <w:pPr>
        <w:spacing w:after="0"/>
        <w:ind w:left="0"/>
        <w:jc w:val="both"/>
      </w:pPr>
      <w:r>
        <w:rPr>
          <w:rFonts w:ascii="Times New Roman"/>
          <w:b w:val="false"/>
          <w:i w:val="false"/>
          <w:color w:val="000000"/>
          <w:sz w:val="28"/>
        </w:rPr>
        <w:t xml:space="preserve">
      Работник Государственной корпорации принимает предоставленные документы и выдает услугополучателю расписку о приеме соответствующих документов, в случае предоставления услугополучателем неполного пакета документов, отказывает услугополучателю в приеме документов и выдает расписку об отказе в приеме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
    <w:bookmarkStart w:name="z20" w:id="13"/>
    <w:p>
      <w:pPr>
        <w:spacing w:after="0"/>
        <w:ind w:left="0"/>
        <w:jc w:val="both"/>
      </w:pPr>
      <w:r>
        <w:rPr>
          <w:rFonts w:ascii="Times New Roman"/>
          <w:b w:val="false"/>
          <w:i w:val="false"/>
          <w:color w:val="000000"/>
          <w:sz w:val="28"/>
        </w:rPr>
        <w:t>
      дополнить пунктом 8-1 следующего содержания:</w:t>
      </w:r>
    </w:p>
    <w:bookmarkEnd w:id="13"/>
    <w:bookmarkStart w:name="z21" w:id="14"/>
    <w:p>
      <w:pPr>
        <w:spacing w:after="0"/>
        <w:ind w:left="0"/>
        <w:jc w:val="both"/>
      </w:pPr>
      <w:r>
        <w:rPr>
          <w:rFonts w:ascii="Times New Roman"/>
          <w:b w:val="false"/>
          <w:i w:val="false"/>
          <w:color w:val="000000"/>
          <w:sz w:val="28"/>
        </w:rPr>
        <w:t>
      "8-1. По выбору услугополучателя государственная услуга оказывается по принципу "одного заявления" в совокупности с государственной услугой "Присвоение или продление статуса кандаса" (далее – государственная услуга по принципу "одного заявления") согласно приложению 2 к настоящему Правилу.</w:t>
      </w:r>
    </w:p>
    <w:bookmarkEnd w:id="14"/>
    <w:bookmarkStart w:name="z22" w:id="15"/>
    <w:p>
      <w:pPr>
        <w:spacing w:after="0"/>
        <w:ind w:left="0"/>
        <w:jc w:val="both"/>
      </w:pPr>
      <w:r>
        <w:rPr>
          <w:rFonts w:ascii="Times New Roman"/>
          <w:b w:val="false"/>
          <w:i w:val="false"/>
          <w:color w:val="000000"/>
          <w:sz w:val="28"/>
        </w:rPr>
        <w:t>
      Государственная услуга оказывается физическим лицам бесплатно.</w:t>
      </w:r>
    </w:p>
    <w:bookmarkEnd w:id="15"/>
    <w:bookmarkStart w:name="z23" w:id="16"/>
    <w:p>
      <w:pPr>
        <w:spacing w:after="0"/>
        <w:ind w:left="0"/>
        <w:jc w:val="both"/>
      </w:pPr>
      <w:r>
        <w:rPr>
          <w:rFonts w:ascii="Times New Roman"/>
          <w:b w:val="false"/>
          <w:i w:val="false"/>
          <w:color w:val="000000"/>
          <w:sz w:val="28"/>
        </w:rPr>
        <w:t>
      В случае подачи электронного запроса на получение услуги по принципу "одного заявления" через портал услугополучатем на портале дополнительно выбираются наименование филиала Государственной корпорации для получения результата государственной услуги по принципу "одного заявления" в бумажной форме.</w:t>
      </w:r>
    </w:p>
    <w:bookmarkEnd w:id="16"/>
    <w:bookmarkStart w:name="z24" w:id="17"/>
    <w:p>
      <w:pPr>
        <w:spacing w:after="0"/>
        <w:ind w:left="0"/>
        <w:jc w:val="both"/>
      </w:pPr>
      <w:r>
        <w:rPr>
          <w:rFonts w:ascii="Times New Roman"/>
          <w:b w:val="false"/>
          <w:i w:val="false"/>
          <w:color w:val="000000"/>
          <w:sz w:val="28"/>
        </w:rPr>
        <w:t>
      Срок оказания услуги по принципу "одного заявления" - 30 (тридцать) рабочих дней.</w:t>
      </w:r>
    </w:p>
    <w:bookmarkEnd w:id="17"/>
    <w:bookmarkStart w:name="z25" w:id="18"/>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удостоверения кандаса, в случае продления статуса кандаса – решение местного исполнительного органа,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ее оказании.";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"9. Комиссия в течение пяти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w:t>
      </w:r>
    </w:p>
    <w:bookmarkEnd w:id="19"/>
    <w:bookmarkStart w:name="z28" w:id="20"/>
    <w:p>
      <w:pPr>
        <w:spacing w:after="0"/>
        <w:ind w:left="0"/>
        <w:jc w:val="both"/>
      </w:pPr>
      <w:r>
        <w:rPr>
          <w:rFonts w:ascii="Times New Roman"/>
          <w:b w:val="false"/>
          <w:i w:val="false"/>
          <w:color w:val="000000"/>
          <w:sz w:val="28"/>
        </w:rPr>
        <w:t xml:space="preserve">
      1) для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20"/>
    <w:bookmarkStart w:name="z29" w:id="21"/>
    <w:p>
      <w:pPr>
        <w:spacing w:after="0"/>
        <w:ind w:left="0"/>
        <w:jc w:val="both"/>
      </w:pPr>
      <w:r>
        <w:rPr>
          <w:rFonts w:ascii="Times New Roman"/>
          <w:b w:val="false"/>
          <w:i w:val="false"/>
          <w:color w:val="000000"/>
          <w:sz w:val="28"/>
        </w:rPr>
        <w:t>
      2) для расселения в территориях агломераций и сельских населенных пунктах, малых и моногородах, городов районного и областного значения с потенциалом развития, имеющих потребность в демографическом развитии;</w:t>
      </w:r>
    </w:p>
    <w:bookmarkEnd w:id="21"/>
    <w:bookmarkStart w:name="z30" w:id="22"/>
    <w:p>
      <w:pPr>
        <w:spacing w:after="0"/>
        <w:ind w:left="0"/>
        <w:jc w:val="both"/>
      </w:pPr>
      <w:r>
        <w:rPr>
          <w:rFonts w:ascii="Times New Roman"/>
          <w:b w:val="false"/>
          <w:i w:val="false"/>
          <w:color w:val="000000"/>
          <w:sz w:val="28"/>
        </w:rPr>
        <w:t xml:space="preserve">
      3) для воссоединения с семьей и/или родственниками заявителя, постоянно проживающими на территории региона подачи заявления, с подтверждением родства с членами семьи или родственниками в соответствии с </w:t>
      </w:r>
      <w:r>
        <w:rPr>
          <w:rFonts w:ascii="Times New Roman"/>
          <w:b w:val="false"/>
          <w:i w:val="false"/>
          <w:color w:val="000000"/>
          <w:sz w:val="28"/>
        </w:rPr>
        <w:t>подпунктами 29)</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статьи 1 Кодекса Республики Казахстан "О браке (супружестве) и семье", являющихся гражданами Республики Казахстан, с самостоятельным решением жилищных вопросов и предоставлением нотариально заверенного согласия на проживание заявителя в случае, если заявитель не является собственником жилья;</w:t>
      </w:r>
    </w:p>
    <w:bookmarkEnd w:id="22"/>
    <w:bookmarkStart w:name="z31" w:id="23"/>
    <w:p>
      <w:pPr>
        <w:spacing w:after="0"/>
        <w:ind w:left="0"/>
        <w:jc w:val="both"/>
      </w:pPr>
      <w:r>
        <w:rPr>
          <w:rFonts w:ascii="Times New Roman"/>
          <w:b w:val="false"/>
          <w:i w:val="false"/>
          <w:color w:val="000000"/>
          <w:sz w:val="28"/>
        </w:rPr>
        <w:t>
      4) для трудоустройства на вакантное рабочее место по приглашению работодателей, с самостоятельным решением жилищных вопросов, с приложением предварительного трудового договора, либо индивидуальные предприниматели из числа этнических казахов;</w:t>
      </w:r>
    </w:p>
    <w:bookmarkEnd w:id="23"/>
    <w:bookmarkStart w:name="z32" w:id="24"/>
    <w:p>
      <w:pPr>
        <w:spacing w:after="0"/>
        <w:ind w:left="0"/>
        <w:jc w:val="both"/>
      </w:pPr>
      <w:r>
        <w:rPr>
          <w:rFonts w:ascii="Times New Roman"/>
          <w:b w:val="false"/>
          <w:i w:val="false"/>
          <w:color w:val="000000"/>
          <w:sz w:val="28"/>
        </w:rPr>
        <w:t>
      5) этнические казахи, обучающиеся в высших учебных заведениях Республики Казахстан с приложением справки с места учебы.</w:t>
      </w:r>
    </w:p>
    <w:bookmarkEnd w:id="24"/>
    <w:bookmarkStart w:name="z33" w:id="25"/>
    <w:p>
      <w:pPr>
        <w:spacing w:after="0"/>
        <w:ind w:left="0"/>
        <w:jc w:val="both"/>
      </w:pPr>
      <w:r>
        <w:rPr>
          <w:rFonts w:ascii="Times New Roman"/>
          <w:b w:val="false"/>
          <w:i w:val="false"/>
          <w:color w:val="000000"/>
          <w:sz w:val="28"/>
        </w:rPr>
        <w:t>
      Рекомендация о присвоении либо об отказе в присвоении статуса кандаса принимается Комиссией и оформляется протоколом.</w:t>
      </w:r>
    </w:p>
    <w:bookmarkEnd w:id="25"/>
    <w:bookmarkStart w:name="z34" w:id="26"/>
    <w:p>
      <w:pPr>
        <w:spacing w:after="0"/>
        <w:ind w:left="0"/>
        <w:jc w:val="both"/>
      </w:pPr>
      <w:r>
        <w:rPr>
          <w:rFonts w:ascii="Times New Roman"/>
          <w:b w:val="false"/>
          <w:i w:val="false"/>
          <w:color w:val="000000"/>
          <w:sz w:val="28"/>
        </w:rPr>
        <w:t>
      10. Местный исполнительный орган по вопросам социальной защиты и занятости населения в течение одного рабочего дня после дня вынесения Комиссией рекомендации:</w:t>
      </w:r>
    </w:p>
    <w:bookmarkEnd w:id="26"/>
    <w:bookmarkStart w:name="z35" w:id="27"/>
    <w:p>
      <w:pPr>
        <w:spacing w:after="0"/>
        <w:ind w:left="0"/>
        <w:jc w:val="both"/>
      </w:pPr>
      <w:r>
        <w:rPr>
          <w:rFonts w:ascii="Times New Roman"/>
          <w:b w:val="false"/>
          <w:i w:val="false"/>
          <w:color w:val="000000"/>
          <w:sz w:val="28"/>
        </w:rPr>
        <w:t xml:space="preserve">
      1) принимает решение о присвоении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об отказе в присвоении заявителю статуса кандаса и посредством ИС "Құтты мекен" направляет принятое решение заявителю, в загранучреждение Республики Казахстан либо в Государственную корпорацию; </w:t>
      </w:r>
    </w:p>
    <w:bookmarkEnd w:id="27"/>
    <w:bookmarkStart w:name="z36" w:id="28"/>
    <w:p>
      <w:pPr>
        <w:spacing w:after="0"/>
        <w:ind w:left="0"/>
        <w:jc w:val="both"/>
      </w:pPr>
      <w:r>
        <w:rPr>
          <w:rFonts w:ascii="Times New Roman"/>
          <w:b w:val="false"/>
          <w:i w:val="false"/>
          <w:color w:val="000000"/>
          <w:sz w:val="28"/>
        </w:rPr>
        <w:t>
      2) при принятии решения о присвоении заявителю статуса кандаса:</w:t>
      </w:r>
    </w:p>
    <w:bookmarkEnd w:id="28"/>
    <w:bookmarkStart w:name="z37" w:id="29"/>
    <w:p>
      <w:pPr>
        <w:spacing w:after="0"/>
        <w:ind w:left="0"/>
        <w:jc w:val="both"/>
      </w:pPr>
      <w:r>
        <w:rPr>
          <w:rFonts w:ascii="Times New Roman"/>
          <w:b w:val="false"/>
          <w:i w:val="false"/>
          <w:color w:val="000000"/>
          <w:sz w:val="28"/>
        </w:rPr>
        <w:t>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АИС "Кандас" направляет электронный запрос для генерации ИИН в ИС "Миграционная полиция". При выявлении наличия ИИН генерация нового ИИН не осуществляется и используется имеющийся ИИН;</w:t>
      </w:r>
    </w:p>
    <w:bookmarkEnd w:id="29"/>
    <w:bookmarkStart w:name="z38" w:id="30"/>
    <w:p>
      <w:pPr>
        <w:spacing w:after="0"/>
        <w:ind w:left="0"/>
        <w:jc w:val="both"/>
      </w:pPr>
      <w:r>
        <w:rPr>
          <w:rFonts w:ascii="Times New Roman"/>
          <w:b w:val="false"/>
          <w:i w:val="false"/>
          <w:color w:val="000000"/>
          <w:sz w:val="28"/>
        </w:rPr>
        <w:t>
      посредством ИС "Құтты мекен" направляет заявителю, в загранучреждение Республики Казахстан либо Государственную корпорацию решение о присвоении заявителю статуса кандаса, которое вступает в силу в день прибытия заявителя в указанный в решении регион расселения, с приложением к нему:</w:t>
      </w:r>
    </w:p>
    <w:bookmarkEnd w:id="30"/>
    <w:bookmarkStart w:name="z39" w:id="31"/>
    <w:p>
      <w:pPr>
        <w:spacing w:after="0"/>
        <w:ind w:left="0"/>
        <w:jc w:val="both"/>
      </w:pPr>
      <w:r>
        <w:rPr>
          <w:rFonts w:ascii="Times New Roman"/>
          <w:b w:val="false"/>
          <w:i w:val="false"/>
          <w:color w:val="000000"/>
          <w:sz w:val="28"/>
        </w:rPr>
        <w:t xml:space="preserve">
      при наличии условий,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 проекта социального контракта согласно Правил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w:t>
      </w:r>
    </w:p>
    <w:bookmarkEnd w:id="31"/>
    <w:bookmarkStart w:name="z40" w:id="32"/>
    <w:p>
      <w:pPr>
        <w:spacing w:after="0"/>
        <w:ind w:left="0"/>
        <w:jc w:val="both"/>
      </w:pPr>
      <w:r>
        <w:rPr>
          <w:rFonts w:ascii="Times New Roman"/>
          <w:b w:val="false"/>
          <w:i w:val="false"/>
          <w:color w:val="000000"/>
          <w:sz w:val="28"/>
        </w:rPr>
        <w:t>
      проекта индивидуального плана адаптации и интеграции.</w:t>
      </w:r>
    </w:p>
    <w:bookmarkEnd w:id="32"/>
    <w:bookmarkStart w:name="z41" w:id="33"/>
    <w:p>
      <w:pPr>
        <w:spacing w:after="0"/>
        <w:ind w:left="0"/>
        <w:jc w:val="both"/>
      </w:pPr>
      <w:r>
        <w:rPr>
          <w:rFonts w:ascii="Times New Roman"/>
          <w:b w:val="false"/>
          <w:i w:val="false"/>
          <w:color w:val="000000"/>
          <w:sz w:val="28"/>
        </w:rPr>
        <w:t>
      Период с момента выдачи решения о присвоении статуса кандаса до момента выдачи удостоверения кандаса после его прибытия не входит в срок оказания государственной услуги.</w:t>
      </w:r>
    </w:p>
    <w:bookmarkEnd w:id="33"/>
    <w:bookmarkStart w:name="z42" w:id="34"/>
    <w:p>
      <w:pPr>
        <w:spacing w:after="0"/>
        <w:ind w:left="0"/>
        <w:jc w:val="both"/>
      </w:pPr>
      <w:r>
        <w:rPr>
          <w:rFonts w:ascii="Times New Roman"/>
          <w:b w:val="false"/>
          <w:i w:val="false"/>
          <w:color w:val="000000"/>
          <w:sz w:val="28"/>
        </w:rPr>
        <w:t>
      11. Местный исполнительный орган по вопросам социальной защиты и занятости населения в течение трех рабочих дней после дня прибытия заявителя в регион расселения, указанный в решении о присвоении ему статуса кандаса:</w:t>
      </w:r>
    </w:p>
    <w:bookmarkEnd w:id="34"/>
    <w:bookmarkStart w:name="z43" w:id="35"/>
    <w:p>
      <w:pPr>
        <w:spacing w:after="0"/>
        <w:ind w:left="0"/>
        <w:jc w:val="both"/>
      </w:pPr>
      <w:r>
        <w:rPr>
          <w:rFonts w:ascii="Times New Roman"/>
          <w:b w:val="false"/>
          <w:i w:val="false"/>
          <w:color w:val="000000"/>
          <w:sz w:val="28"/>
        </w:rPr>
        <w:t>
      подписывает индивидуальный план адаптации и интеграции;</w:t>
      </w:r>
    </w:p>
    <w:bookmarkEnd w:id="35"/>
    <w:bookmarkStart w:name="z44" w:id="36"/>
    <w:p>
      <w:pPr>
        <w:spacing w:after="0"/>
        <w:ind w:left="0"/>
        <w:jc w:val="both"/>
      </w:pPr>
      <w:r>
        <w:rPr>
          <w:rFonts w:ascii="Times New Roman"/>
          <w:b w:val="false"/>
          <w:i w:val="false"/>
          <w:color w:val="000000"/>
          <w:sz w:val="28"/>
        </w:rPr>
        <w:t xml:space="preserve">
      подписывает социальный контракт в случае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36"/>
    <w:bookmarkStart w:name="z45" w:id="37"/>
    <w:p>
      <w:pPr>
        <w:spacing w:after="0"/>
        <w:ind w:left="0"/>
        <w:jc w:val="both"/>
      </w:pPr>
      <w:r>
        <w:rPr>
          <w:rFonts w:ascii="Times New Roman"/>
          <w:b w:val="false"/>
          <w:i w:val="false"/>
          <w:color w:val="000000"/>
          <w:sz w:val="28"/>
        </w:rPr>
        <w:t xml:space="preserve">
      выдает удостоверение кандаса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отметкой в АИС "Кандас" о вступлении в силу решения о статусе кандаса.</w:t>
      </w:r>
    </w:p>
    <w:bookmarkEnd w:id="37"/>
    <w:bookmarkStart w:name="z46" w:id="38"/>
    <w:p>
      <w:pPr>
        <w:spacing w:after="0"/>
        <w:ind w:left="0"/>
        <w:jc w:val="both"/>
      </w:pPr>
      <w:r>
        <w:rPr>
          <w:rFonts w:ascii="Times New Roman"/>
          <w:b w:val="false"/>
          <w:i w:val="false"/>
          <w:color w:val="000000"/>
          <w:sz w:val="28"/>
        </w:rPr>
        <w:t>
      В случае неприбытия заявителя в срок установленный в предварительном решении, заявка на присвоение статуса кандаса аннулируется.";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1" w:id="39"/>
    <w:p>
      <w:pPr>
        <w:spacing w:after="0"/>
        <w:ind w:left="0"/>
        <w:jc w:val="both"/>
      </w:pPr>
      <w:r>
        <w:rPr>
          <w:rFonts w:ascii="Times New Roman"/>
          <w:b w:val="false"/>
          <w:i w:val="false"/>
          <w:color w:val="000000"/>
          <w:sz w:val="28"/>
        </w:rPr>
        <w:t>
      2. Комитету по миграции Министерства труда и социальной защиты Республики Казахстан в установленном законодательством порядке обеспечить:</w:t>
      </w:r>
    </w:p>
    <w:bookmarkEnd w:id="39"/>
    <w:bookmarkStart w:name="z52"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3"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1"/>
    <w:bookmarkStart w:name="z54"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42"/>
    <w:bookmarkStart w:name="z55" w:id="4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труда и социальной защиты населения Республики Казахстан. </w:t>
      </w:r>
    </w:p>
    <w:bookmarkEnd w:id="43"/>
    <w:bookmarkStart w:name="z56"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58"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корпорации/загранучреждения</w:t>
            </w:r>
            <w:r>
              <w:br/>
            </w:r>
            <w:r>
              <w:rPr>
                <w:rFonts w:ascii="Times New Roman"/>
                <w:b w:val="false"/>
                <w:i w:val="false"/>
                <w:color w:val="000000"/>
                <w:sz w:val="20"/>
              </w:rPr>
              <w:t>страны 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63" w:id="46"/>
    <w:p>
      <w:pPr>
        <w:spacing w:after="0"/>
        <w:ind w:left="0"/>
        <w:jc w:val="left"/>
      </w:pPr>
      <w:r>
        <w:rPr>
          <w:rFonts w:ascii="Times New Roman"/>
          <w:b/>
          <w:i w:val="false"/>
          <w:color w:val="000000"/>
        </w:rPr>
        <w:t xml:space="preserve"> Заявление на присвоение статуса кандаса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7"/>
    <w:p>
      <w:pPr>
        <w:spacing w:after="0"/>
        <w:ind w:left="0"/>
        <w:jc w:val="both"/>
      </w:pPr>
      <w:r>
        <w:rPr>
          <w:rFonts w:ascii="Times New Roman"/>
          <w:b w:val="false"/>
          <w:i w:val="false"/>
          <w:color w:val="000000"/>
          <w:sz w:val="28"/>
        </w:rPr>
        <w:t>
      Имею следующий состав семьи: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8"/>
    <w:p>
      <w:pPr>
        <w:spacing w:after="0"/>
        <w:ind w:left="0"/>
        <w:jc w:val="both"/>
      </w:pPr>
      <w:r>
        <w:rPr>
          <w:rFonts w:ascii="Times New Roman"/>
          <w:b w:val="false"/>
          <w:i w:val="false"/>
          <w:color w:val="000000"/>
          <w:sz w:val="28"/>
        </w:rPr>
        <w:t xml:space="preserve">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 </w:t>
      </w:r>
    </w:p>
    <w:bookmarkEnd w:id="48"/>
    <w:bookmarkStart w:name="z66" w:id="49"/>
    <w:p>
      <w:pPr>
        <w:spacing w:after="0"/>
        <w:ind w:left="0"/>
        <w:jc w:val="both"/>
      </w:pPr>
      <w:r>
        <w:rPr>
          <w:rFonts w:ascii="Times New Roman"/>
          <w:b w:val="false"/>
          <w:i w:val="false"/>
          <w:color w:val="000000"/>
          <w:sz w:val="28"/>
        </w:rPr>
        <w:t>
      1. Цель переезда – в регионы для расселения кандасов: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0"/>
    <w:p>
      <w:pPr>
        <w:spacing w:after="0"/>
        <w:ind w:left="0"/>
        <w:jc w:val="both"/>
      </w:pPr>
      <w:r>
        <w:rPr>
          <w:rFonts w:ascii="Times New Roman"/>
          <w:b w:val="false"/>
          <w:i w:val="false"/>
          <w:color w:val="000000"/>
          <w:sz w:val="28"/>
        </w:rPr>
        <w:t>
      2. Цель переезда – воссоединение с семьей и/или родственниками: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удостоверения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1"/>
    <w:p>
      <w:pPr>
        <w:spacing w:after="0"/>
        <w:ind w:left="0"/>
        <w:jc w:val="both"/>
      </w:pPr>
      <w:r>
        <w:rPr>
          <w:rFonts w:ascii="Times New Roman"/>
          <w:b w:val="false"/>
          <w:i w:val="false"/>
          <w:color w:val="000000"/>
          <w:sz w:val="28"/>
        </w:rPr>
        <w:t>
      3. Цель переезда – по приглашению работодателей либо индивидуальные предприниматели из числа этнических казахов: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уполномоченного представителя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профессиональные навыки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Профессия/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Документе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подтверждающий трудовую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3"/>
    <w:p>
      <w:pPr>
        <w:spacing w:after="0"/>
        <w:ind w:left="0"/>
        <w:jc w:val="both"/>
      </w:pPr>
      <w:r>
        <w:rPr>
          <w:rFonts w:ascii="Times New Roman"/>
          <w:b w:val="false"/>
          <w:i w:val="false"/>
          <w:color w:val="000000"/>
          <w:sz w:val="28"/>
        </w:rPr>
        <w:t>
      4. Цель переезда – этнические казахи, обучающиеся в высших учебных заведениях Республики Казахстан (далее – ВУЗ):</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bookmarkEnd w:id="54"/>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2" w:id="55"/>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 необходимых для оказания услуги по присвоению статуса кандаса.</w:t>
      </w:r>
    </w:p>
    <w:bookmarkEnd w:id="55"/>
    <w:bookmarkStart w:name="z73" w:id="56"/>
    <w:p>
      <w:pPr>
        <w:spacing w:after="0"/>
        <w:ind w:left="0"/>
        <w:jc w:val="both"/>
      </w:pPr>
      <w:r>
        <w:rPr>
          <w:rFonts w:ascii="Times New Roman"/>
          <w:b w:val="false"/>
          <w:i w:val="false"/>
          <w:color w:val="000000"/>
          <w:sz w:val="28"/>
        </w:rPr>
        <w:t>
      К заявлению прилагаю следующие документы:</w:t>
      </w:r>
    </w:p>
    <w:bookmarkEnd w:id="56"/>
    <w:bookmarkStart w:name="z74" w:id="57"/>
    <w:p>
      <w:pPr>
        <w:spacing w:after="0"/>
        <w:ind w:left="0"/>
        <w:jc w:val="both"/>
      </w:pPr>
      <w:r>
        <w:rPr>
          <w:rFonts w:ascii="Times New Roman"/>
          <w:b w:val="false"/>
          <w:i w:val="false"/>
          <w:color w:val="000000"/>
          <w:sz w:val="28"/>
        </w:rPr>
        <w:t>
      1)________________________________;</w:t>
      </w:r>
    </w:p>
    <w:bookmarkEnd w:id="57"/>
    <w:bookmarkStart w:name="z75" w:id="58"/>
    <w:p>
      <w:pPr>
        <w:spacing w:after="0"/>
        <w:ind w:left="0"/>
        <w:jc w:val="both"/>
      </w:pPr>
      <w:r>
        <w:rPr>
          <w:rFonts w:ascii="Times New Roman"/>
          <w:b w:val="false"/>
          <w:i w:val="false"/>
          <w:color w:val="000000"/>
          <w:sz w:val="28"/>
        </w:rPr>
        <w:t>
      2)________________________________;</w:t>
      </w:r>
    </w:p>
    <w:bookmarkEnd w:id="58"/>
    <w:bookmarkStart w:name="z76" w:id="59"/>
    <w:p>
      <w:pPr>
        <w:spacing w:after="0"/>
        <w:ind w:left="0"/>
        <w:jc w:val="both"/>
      </w:pPr>
      <w:r>
        <w:rPr>
          <w:rFonts w:ascii="Times New Roman"/>
          <w:b w:val="false"/>
          <w:i w:val="false"/>
          <w:color w:val="000000"/>
          <w:sz w:val="28"/>
        </w:rPr>
        <w:t>
      3)________________________________;</w:t>
      </w:r>
    </w:p>
    <w:bookmarkEnd w:id="59"/>
    <w:bookmarkStart w:name="z77" w:id="60"/>
    <w:p>
      <w:pPr>
        <w:spacing w:after="0"/>
        <w:ind w:left="0"/>
        <w:jc w:val="both"/>
      </w:pPr>
      <w:r>
        <w:rPr>
          <w:rFonts w:ascii="Times New Roman"/>
          <w:b w:val="false"/>
          <w:i w:val="false"/>
          <w:color w:val="000000"/>
          <w:sz w:val="28"/>
        </w:rPr>
        <w:t>
      4)________________________________ :</w:t>
      </w:r>
    </w:p>
    <w:bookmarkEnd w:id="60"/>
    <w:bookmarkStart w:name="z78" w:id="61"/>
    <w:p>
      <w:pPr>
        <w:spacing w:after="0"/>
        <w:ind w:left="0"/>
        <w:jc w:val="both"/>
      </w:pPr>
      <w:r>
        <w:rPr>
          <w:rFonts w:ascii="Times New Roman"/>
          <w:b w:val="false"/>
          <w:i w:val="false"/>
          <w:color w:val="000000"/>
          <w:sz w:val="28"/>
        </w:rPr>
        <w:t>
      5)_________________________________</w:t>
      </w:r>
    </w:p>
    <w:bookmarkEnd w:id="61"/>
    <w:bookmarkStart w:name="z79" w:id="62"/>
    <w:p>
      <w:pPr>
        <w:spacing w:after="0"/>
        <w:ind w:left="0"/>
        <w:jc w:val="both"/>
      </w:pPr>
      <w:r>
        <w:rPr>
          <w:rFonts w:ascii="Times New Roman"/>
          <w:b w:val="false"/>
          <w:i w:val="false"/>
          <w:color w:val="000000"/>
          <w:sz w:val="28"/>
        </w:rPr>
        <w:t>
      Я удостоверяю, что приведенные мною сведения являются достоверными. Информирован, что не достоверные сведения послужат аннулированием полученной визы и/или основанием для отказа присвоении статуса кандаса.</w:t>
      </w:r>
    </w:p>
    <w:bookmarkEnd w:id="62"/>
    <w:bookmarkStart w:name="z80" w:id="63"/>
    <w:p>
      <w:pPr>
        <w:spacing w:after="0"/>
        <w:ind w:left="0"/>
        <w:jc w:val="both"/>
      </w:pPr>
      <w:r>
        <w:rPr>
          <w:rFonts w:ascii="Times New Roman"/>
          <w:b w:val="false"/>
          <w:i w:val="false"/>
          <w:color w:val="000000"/>
          <w:sz w:val="28"/>
        </w:rPr>
        <w:t>
      "__" _________ 20__ года _________________________</w:t>
      </w:r>
    </w:p>
    <w:bookmarkEnd w:id="63"/>
    <w:bookmarkStart w:name="z81" w:id="64"/>
    <w:p>
      <w:pPr>
        <w:spacing w:after="0"/>
        <w:ind w:left="0"/>
        <w:jc w:val="both"/>
      </w:pPr>
      <w:r>
        <w:rPr>
          <w:rFonts w:ascii="Times New Roman"/>
          <w:b w:val="false"/>
          <w:i w:val="false"/>
          <w:color w:val="000000"/>
          <w:sz w:val="28"/>
        </w:rPr>
        <w:t>
                               (подпись заявителя)</w:t>
      </w:r>
    </w:p>
    <w:bookmarkEnd w:id="64"/>
    <w:bookmarkStart w:name="z82" w:id="65"/>
    <w:p>
      <w:pPr>
        <w:spacing w:after="0"/>
        <w:ind w:left="0"/>
        <w:jc w:val="both"/>
      </w:pPr>
      <w:r>
        <w:rPr>
          <w:rFonts w:ascii="Times New Roman"/>
          <w:b w:val="false"/>
          <w:i w:val="false"/>
          <w:color w:val="000000"/>
          <w:sz w:val="28"/>
        </w:rPr>
        <w:t>
      Документы принял:_______________________________(Фамилия, имя, отчество (при его наличии), должность лица, принявшего документы)</w:t>
      </w:r>
    </w:p>
    <w:bookmarkEnd w:id="65"/>
    <w:bookmarkStart w:name="z83" w:id="66"/>
    <w:p>
      <w:pPr>
        <w:spacing w:after="0"/>
        <w:ind w:left="0"/>
        <w:jc w:val="both"/>
      </w:pPr>
      <w:r>
        <w:rPr>
          <w:rFonts w:ascii="Times New Roman"/>
          <w:b w:val="false"/>
          <w:i w:val="false"/>
          <w:color w:val="000000"/>
          <w:sz w:val="28"/>
        </w:rPr>
        <w:t>
      "__"_________ 20__ года _____________________________________</w:t>
      </w:r>
    </w:p>
    <w:bookmarkEnd w:id="66"/>
    <w:bookmarkStart w:name="z84" w:id="67"/>
    <w:p>
      <w:pPr>
        <w:spacing w:after="0"/>
        <w:ind w:left="0"/>
        <w:jc w:val="both"/>
      </w:pPr>
      <w:r>
        <w:rPr>
          <w:rFonts w:ascii="Times New Roman"/>
          <w:b w:val="false"/>
          <w:i w:val="false"/>
          <w:color w:val="000000"/>
          <w:sz w:val="28"/>
        </w:rPr>
        <w:t>
                               (подпись лица, принявшего документы)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68"/>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или продление статуса кандаса"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 "Присвоение или продление статуса кандаса".</w:t>
            </w:r>
          </w:p>
          <w:bookmarkEnd w:id="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i w:val="false"/>
                <w:color w:val="000000"/>
                <w:sz w:val="20"/>
              </w:rPr>
              <w:t>1. Получение статуса в общем порядке;</w:t>
            </w:r>
          </w:p>
          <w:p>
            <w:pPr>
              <w:spacing w:after="20"/>
              <w:ind w:left="20"/>
              <w:jc w:val="both"/>
            </w:pPr>
            <w:r>
              <w:rPr>
                <w:rFonts w:ascii="Times New Roman"/>
                <w:b w:val="false"/>
                <w:i w:val="false"/>
                <w:color w:val="000000"/>
                <w:sz w:val="20"/>
              </w:rPr>
              <w:t>
</w:t>
            </w:r>
            <w:r>
              <w:rPr>
                <w:rFonts w:ascii="Times New Roman"/>
                <w:b/>
                <w:i w:val="false"/>
                <w:color w:val="000000"/>
                <w:sz w:val="20"/>
              </w:rPr>
              <w:t>2.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3. Продление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Астана,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мобильное приложение ИС "Құтты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портал migration.enbek.kz;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веб-портал "электронного правительства" www.egov.kz (далее – портал). </w:t>
            </w:r>
          </w:p>
          <w:p>
            <w:pPr>
              <w:spacing w:after="20"/>
              <w:ind w:left="20"/>
              <w:jc w:val="both"/>
            </w:pPr>
            <w:r>
              <w:rPr>
                <w:rFonts w:ascii="Times New Roman"/>
                <w:b w:val="false"/>
                <w:i w:val="false"/>
                <w:color w:val="000000"/>
                <w:sz w:val="20"/>
              </w:rPr>
              <w:t>
2.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1. Срок оказания государственной услуги по присвоению статуса кандас – в течение 30 рабочих дней.</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Срок оказания государственной услуги по продлению статуса кандас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Результат оказания государственной услуги: при присвоении статуса кандаса – выдача удостоверения кандаса, в случае продления статуса кандаса – решение местного исполнительного органа, согласно приложению 4 к настоящем правилам.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График работы: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портал "migration.gov.kz", мобильное приложение ИС "Құтты мекен"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Заявитель предоставляет следующие документы: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автобиография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w:t>
            </w:r>
            <w:r>
              <w:rPr>
                <w:rFonts w:ascii="Times New Roman"/>
                <w:b w:val="false"/>
                <w:i w:val="false"/>
                <w:color w:val="000000"/>
                <w:sz w:val="20"/>
              </w:rPr>
              <w:t>подпунктом 11-1)</w:t>
            </w:r>
            <w:r>
              <w:rPr>
                <w:rFonts w:ascii="Times New Roman"/>
                <w:b w:val="false"/>
                <w:i w:val="false"/>
                <w:color w:val="000000"/>
                <w:sz w:val="20"/>
              </w:rPr>
              <w:t xml:space="preserve"> статьи 11 Закона Республики Казахстан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копии документов, устанавливающих соответствие заявителя условию, предусмотренному подпунктом 18) пункта 2 настоящих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предоставляются в подлинниках и копиях для сверки, после чего подлинники документов (за исключением автобиографии) возвращаются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продления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заявитель подает заявление согласно приложению 6 к настоящим Правилам.</w:t>
            </w:r>
          </w:p>
          <w:p>
            <w:pPr>
              <w:spacing w:after="20"/>
              <w:ind w:left="20"/>
              <w:jc w:val="both"/>
            </w:pPr>
            <w:r>
              <w:rPr>
                <w:rFonts w:ascii="Times New Roman"/>
                <w:b w:val="false"/>
                <w:i w:val="false"/>
                <w:color w:val="000000"/>
                <w:sz w:val="20"/>
              </w:rPr>
              <w:t>
Истребование от заявителей документов, которые получают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Решение о присвоении либо отказе статуса кандаса принимается местным исполнительным органом и оформляется согласно приложению 4 к настоящим Правилам в течение 30 рабочих дней после дня регистрации заявления местным исполнительным органом.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w:t>
            </w:r>
            <w:r>
              <w:rPr>
                <w:rFonts w:ascii="Times New Roman"/>
                <w:b w:val="false"/>
                <w:i w:val="false"/>
                <w:color w:val="000000"/>
                <w:sz w:val="20"/>
              </w:rPr>
              <w:t xml:space="preserve"> статьи 20 Закона "О миграции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Также отказом в оказании государственной услуги являются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6"/>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bookmarkEnd w:id="7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Государственной корпорации/</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p>
        </w:tc>
      </w:tr>
    </w:tbl>
    <w:bookmarkStart w:name="z133" w:id="77"/>
    <w:p>
      <w:pPr>
        <w:spacing w:after="0"/>
        <w:ind w:left="0"/>
        <w:jc w:val="left"/>
      </w:pPr>
      <w:r>
        <w:rPr>
          <w:rFonts w:ascii="Times New Roman"/>
          <w:b/>
          <w:i w:val="false"/>
          <w:color w:val="000000"/>
        </w:rPr>
        <w:t xml:space="preserve"> ЗАЯВЛЕНИЕ</w:t>
      </w:r>
      <w:r>
        <w:br/>
      </w:r>
      <w:r>
        <w:rPr>
          <w:rFonts w:ascii="Times New Roman"/>
          <w:b/>
          <w:i w:val="false"/>
          <w:color w:val="000000"/>
        </w:rPr>
        <w:t>о продлении статуса кандаса</w:t>
      </w:r>
    </w:p>
    <w:bookmarkEnd w:id="77"/>
    <w:bookmarkStart w:name="z134" w:id="78"/>
    <w:p>
      <w:pPr>
        <w:spacing w:after="0"/>
        <w:ind w:left="0"/>
        <w:jc w:val="both"/>
      </w:pPr>
      <w:r>
        <w:rPr>
          <w:rFonts w:ascii="Times New Roman"/>
          <w:b w:val="false"/>
          <w:i w:val="false"/>
          <w:color w:val="000000"/>
          <w:sz w:val="28"/>
        </w:rPr>
        <w:t>
      В связи __________________________________(с прекращением статуса кандаса)</w:t>
      </w:r>
    </w:p>
    <w:bookmarkEnd w:id="78"/>
    <w:bookmarkStart w:name="z135" w:id="79"/>
    <w:p>
      <w:pPr>
        <w:spacing w:after="0"/>
        <w:ind w:left="0"/>
        <w:jc w:val="both"/>
      </w:pPr>
      <w:r>
        <w:rPr>
          <w:rFonts w:ascii="Times New Roman"/>
          <w:b w:val="false"/>
          <w:i w:val="false"/>
          <w:color w:val="000000"/>
          <w:sz w:val="28"/>
        </w:rPr>
        <w:t>
      прошу мне и членам моей (при наличии) семьи продлить статус кандаса.</w:t>
      </w:r>
    </w:p>
    <w:bookmarkEnd w:id="79"/>
    <w:bookmarkStart w:name="z136" w:id="80"/>
    <w:p>
      <w:pPr>
        <w:spacing w:after="0"/>
        <w:ind w:left="0"/>
        <w:jc w:val="both"/>
      </w:pPr>
      <w:r>
        <w:rPr>
          <w:rFonts w:ascii="Times New Roman"/>
          <w:b w:val="false"/>
          <w:i w:val="false"/>
          <w:color w:val="000000"/>
          <w:sz w:val="28"/>
        </w:rPr>
        <w:t>
      Члены семьи, не являющиеся гражданами Республики Казахстан:</w:t>
      </w:r>
    </w:p>
    <w:bookmarkEnd w:id="80"/>
    <w:bookmarkStart w:name="z137" w:id="81"/>
    <w:p>
      <w:pPr>
        <w:spacing w:after="0"/>
        <w:ind w:left="0"/>
        <w:jc w:val="both"/>
      </w:pPr>
      <w:r>
        <w:rPr>
          <w:rFonts w:ascii="Times New Roman"/>
          <w:b w:val="false"/>
          <w:i w:val="false"/>
          <w:color w:val="000000"/>
          <w:sz w:val="28"/>
        </w:rPr>
        <w:t>
      1) супруг (супруга) ___________________________;</w:t>
      </w:r>
    </w:p>
    <w:bookmarkEnd w:id="81"/>
    <w:bookmarkStart w:name="z138" w:id="82"/>
    <w:p>
      <w:pPr>
        <w:spacing w:after="0"/>
        <w:ind w:left="0"/>
        <w:jc w:val="both"/>
      </w:pPr>
      <w:r>
        <w:rPr>
          <w:rFonts w:ascii="Times New Roman"/>
          <w:b w:val="false"/>
          <w:i w:val="false"/>
          <w:color w:val="000000"/>
          <w:sz w:val="28"/>
        </w:rPr>
        <w:t>
      2) родители заявителя и супруга (супруги) ___________________________;</w:t>
      </w:r>
    </w:p>
    <w:bookmarkEnd w:id="82"/>
    <w:bookmarkStart w:name="z139" w:id="83"/>
    <w:p>
      <w:pPr>
        <w:spacing w:after="0"/>
        <w:ind w:left="0"/>
        <w:jc w:val="both"/>
      </w:pPr>
      <w:r>
        <w:rPr>
          <w:rFonts w:ascii="Times New Roman"/>
          <w:b w:val="false"/>
          <w:i w:val="false"/>
          <w:color w:val="000000"/>
          <w:sz w:val="28"/>
        </w:rPr>
        <w:t>
      3) дети (в том числе усыновленные) и члены их семей _________________;</w:t>
      </w:r>
    </w:p>
    <w:bookmarkEnd w:id="83"/>
    <w:bookmarkStart w:name="z140" w:id="84"/>
    <w:p>
      <w:pPr>
        <w:spacing w:after="0"/>
        <w:ind w:left="0"/>
        <w:jc w:val="both"/>
      </w:pPr>
      <w:r>
        <w:rPr>
          <w:rFonts w:ascii="Times New Roman"/>
          <w:b w:val="false"/>
          <w:i w:val="false"/>
          <w:color w:val="000000"/>
          <w:sz w:val="28"/>
        </w:rPr>
        <w:t>
      4) полнородные и неполнородные братья и сестры, не состоящие в браке</w:t>
      </w:r>
    </w:p>
    <w:bookmarkEnd w:id="84"/>
    <w:bookmarkStart w:name="z141" w:id="85"/>
    <w:p>
      <w:pPr>
        <w:spacing w:after="0"/>
        <w:ind w:left="0"/>
        <w:jc w:val="both"/>
      </w:pPr>
      <w:r>
        <w:rPr>
          <w:rFonts w:ascii="Times New Roman"/>
          <w:b w:val="false"/>
          <w:i w:val="false"/>
          <w:color w:val="000000"/>
          <w:sz w:val="28"/>
        </w:rPr>
        <w:t>
      ________________________________________________________________.</w:t>
      </w:r>
    </w:p>
    <w:bookmarkEnd w:id="85"/>
    <w:bookmarkStart w:name="z142" w:id="86"/>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w:t>
      </w:r>
    </w:p>
    <w:bookmarkEnd w:id="86"/>
    <w:bookmarkStart w:name="z143" w:id="87"/>
    <w:p>
      <w:pPr>
        <w:spacing w:after="0"/>
        <w:ind w:left="0"/>
        <w:jc w:val="both"/>
      </w:pPr>
      <w:r>
        <w:rPr>
          <w:rFonts w:ascii="Times New Roman"/>
          <w:b w:val="false"/>
          <w:i w:val="false"/>
          <w:color w:val="000000"/>
          <w:sz w:val="28"/>
        </w:rPr>
        <w:t>
      необходимых для оказания услуги на продление статуса кандаса.</w:t>
      </w:r>
    </w:p>
    <w:bookmarkEnd w:id="87"/>
    <w:bookmarkStart w:name="z144" w:id="88"/>
    <w:p>
      <w:pPr>
        <w:spacing w:after="0"/>
        <w:ind w:left="0"/>
        <w:jc w:val="both"/>
      </w:pPr>
      <w:r>
        <w:rPr>
          <w:rFonts w:ascii="Times New Roman"/>
          <w:b w:val="false"/>
          <w:i w:val="false"/>
          <w:color w:val="000000"/>
          <w:sz w:val="28"/>
        </w:rPr>
        <w:t>
      "__" ________ 20__ года _______________________ (подпись заявителя)</w:t>
      </w:r>
    </w:p>
    <w:bookmarkEnd w:id="88"/>
    <w:bookmarkStart w:name="z145" w:id="89"/>
    <w:p>
      <w:pPr>
        <w:spacing w:after="0"/>
        <w:ind w:left="0"/>
        <w:jc w:val="both"/>
      </w:pPr>
      <w:r>
        <w:rPr>
          <w:rFonts w:ascii="Times New Roman"/>
          <w:b w:val="false"/>
          <w:i w:val="false"/>
          <w:color w:val="000000"/>
          <w:sz w:val="28"/>
        </w:rPr>
        <w:t>
      Заявление принял: ________________________________________________</w:t>
      </w:r>
    </w:p>
    <w:bookmarkEnd w:id="89"/>
    <w:bookmarkStart w:name="z146" w:id="90"/>
    <w:p>
      <w:pPr>
        <w:spacing w:after="0"/>
        <w:ind w:left="0"/>
        <w:jc w:val="both"/>
      </w:pPr>
      <w:r>
        <w:rPr>
          <w:rFonts w:ascii="Times New Roman"/>
          <w:b w:val="false"/>
          <w:i w:val="false"/>
          <w:color w:val="000000"/>
          <w:sz w:val="28"/>
        </w:rPr>
        <w:t>
      (Фамилия, имя, отчество (при его наличии), должность лица, принявшего документы)</w:t>
      </w:r>
    </w:p>
    <w:bookmarkEnd w:id="90"/>
    <w:bookmarkStart w:name="z147" w:id="91"/>
    <w:p>
      <w:pPr>
        <w:spacing w:after="0"/>
        <w:ind w:left="0"/>
        <w:jc w:val="both"/>
      </w:pPr>
      <w:r>
        <w:rPr>
          <w:rFonts w:ascii="Times New Roman"/>
          <w:b w:val="false"/>
          <w:i w:val="false"/>
          <w:color w:val="000000"/>
          <w:sz w:val="28"/>
        </w:rPr>
        <w:t>
      "__" _________ 20__ года _______________________________________</w:t>
      </w:r>
    </w:p>
    <w:bookmarkEnd w:id="91"/>
    <w:bookmarkStart w:name="z148" w:id="92"/>
    <w:p>
      <w:pPr>
        <w:spacing w:after="0"/>
        <w:ind w:left="0"/>
        <w:jc w:val="both"/>
      </w:pPr>
      <w:r>
        <w:rPr>
          <w:rFonts w:ascii="Times New Roman"/>
          <w:b w:val="false"/>
          <w:i w:val="false"/>
          <w:color w:val="000000"/>
          <w:sz w:val="28"/>
        </w:rPr>
        <w:t>
                               (подпись лица, принявшего документы)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