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c11" w14:textId="8cf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15 апреля 2022 года № 123 "Об утверждении Правил выдачи, продления и отзыва разрешения трудовому иммигранту"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июля 2024 года № 288. Зарегистрирован в Министерстве юстиции Республики Казахстан 31 июля 2024 года № 34861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апреля 2022 года № 123 "Об утверждении Правил выдачи, продления и отзыва разрешения трудовому иммигранту" (зарегистрирован в Реестре государственной регистрации нормативных правовых актов под № 27595)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продления и отзыва разрешения трудовому иммигранту,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123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продления и отзыва разрешения трудовому иммигранту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продления и отзыва разрешения трудовому иммигранту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 и определяют порядок выдачи, продления и отзыва разрешения трудовому иммигранту.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трудовому иммигранту – разрешение трудовому иммигранту – документ установленной формы, выдаваемый трудовому иммигранту для выполнения работ (оказания услуг) у работодателей – физических лиц в домашнем хозяйстве;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работодатель-физическое лицо - лицо, привлекающее трудового иммигранта для выполнения работ (оказания услуг) в домашнем хозяйстве;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квота на привлечение иностранной рабочей силы – предельно допустимое количество иностранной рабочей силы, разрешенное к привлечению работодателем-физическим лицом для осуществления трудовой деятельности на территории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(или) дополнений в настоящие Правила, уполномоченный орган по вопросам миграции населения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услугодателю, в Единый контакт-центр и Государственную корпорацию посредством системы электронного документооборота.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и продления разрешения трудовому иммигранту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"Выдача, продление и отзыв разрешения трудовому иммигранту" (далее – государственная услуга) оказывается местными исполнительными органами районов, городов областного значения (далее – услугодатель).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трудовой иммигрант (далее – услугополучатель) подает заявление совместно с работодателем-физическим лицом (далее – работодатель) о выдаче/продлении разрешения трудовому иммигранту (далее – разрешение) по форме согласно приложению 1 к настоящим Правилам при личном обращении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(egov.kz) или migration.enbek.kz и документы в соответствии с Перечнем основных требований к оказанию государственной услуги "Выдача и продление разрешения трудовому иммигранту" согласно приложению 2 к настоящим Правилам (далее – Требования к оказанию государственной услуги).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сотрудник Государственной корпорации оформляет электронную заявку в интегрированной информационной системе "Центры обслуживания населения" (далее – ИИС "ЦОН"), с приложением электронных копий документов и направляет в автоматизированную информационную систему "Иностранная рабочая сила" (далее – АИС "ИРС") для принятия соответствующего решения.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принятие решения о выдаче или продлении разрешения трудовому иммигранту после согласовывания с территориальными органами внутренних дел.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или продлении либо об отказе в выдаче или продлении разрешения принимается местными исполнительными органами в течении 2 (двух) рабочих дней, не считая день подачи заявления.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заявления через веб-портал "электронного правительства" www.egov.kz или www.migration.enbek.kz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осуществляет регистрацию на migration.enbek.kz с указанием паспортных данных и заполнения сведений о наличии квалификации, навыков и стаже работы.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Поиск работодателями трудовых иммигрантов находящихся зарубежом, которые имеют учетную запись в migration.enbek.kz, осуществляется только по истечении 15 (пятнадцати) дней со дня опубликования вакансий на enbek.kz.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разрешения через migration.enbek.kz осуществляется при подписании услугоплучателем с работодателем соглашения о намерении заключения трудового договора в Республике Казахстан (далее – соглашение о намерении) согласно приложению 3 к настоящим Правилам и после въезда услугополучателя в Республику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получает разрешение через migration.enbek.kz в течении 10 (десяти) календарных дней со дня подписания соглашения о намерении в период которого сохраняется квота для услугополучателя.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разрешения через migration.enbek.kz услугополучатель направляет заявление и документы предусмотренные перечнем Требований к оказанию государственной услуги.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в день поступления документов, посредством автоматизированной информационной системы "Иностранная рабочая сила" осуществляет проверку на соответствие: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предусмотренных Требованиями к оказанию государственной услуги;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содержания заявления с паспортными данными и сведениями, полученными с Государственной корпорации;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гражданства иностранца условиям предусмотренным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миграции населения";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условиям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43-2 Закона Республики Казахстан "О миграции населения";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суммы предварительного платежа по индивидуальному подоходному налогу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или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658 Кодекса Республики Казахстан "О налогах и других обязательных платежах в бюджет".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поступившие от ИИС "ЦОН" в АИС "ИРС" автоматически направляются на рассмотрение в информационную систему "Миграционная полиция" (далее – ИС "МП"). Территориальные органы внутренних дел рассматривают поступившие документы в течение 1 (одного) рабочего дня.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представления документов в неполном объеме и (или) предоставления документов с истекшим сроком действия, предусмотренных Требованиями к оказанию государственной услуги, сотрудник Государственной корпорации направляет в ИИС "ЦОН" мотивированный отказ в приеме документов на выдачу или продление разрешения по форме согласно приложению 4 к настоящим Правил.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положительном результате рассмотрения заявления выдача или продление разрешения трудовому иммигранту осуществляется по форме согласно приложению 5 к настоящим Правилам путем направления из АИС "ИРС" в ИИС "ЦОН" или в личный кабинет услугополучателя на портале "электронного правительства" либо портале migration.enbek.kz в зависимости через какую систему направлено заявление услугополучателя.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Разрешение выдается на срок, указанный в заявлении услугополучателя на выдачу или продление разрешения и может составлять от 1 (одного) до 12 (двенадцати) месяцев. Максимальный срок с учетом продления разрешения трудовому иммигранту не превышает 12 (двенадцать) месяцев.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выдает разрешения в пределах квоты, распределенной уполномоченным органом по вопросам занятости населения.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продлении разрешения количество действующих, ранее выданных разрешений на территории соответствующей административно-территориальной единицы входит в учет одной квоты.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Выданное услугодателем разрешение не подлежит передаче третьим лицам, действует только на территории соответствующей административно-территориальной единицы.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Разрешение выдается услугополучателю при соответствии адреса недвижимости находящегося на праве собственности работодателя, по которому услугополучатель намеревается осуществлять трудовую деятельность.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Заявление на продление разрешения подается не ранее 30 (тридцати) календарных дней и не позднее 5 (пяти) календарных дней до истечения срока действующего разрешения.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Разрешение не продлевается в случае подачи заявления позднее пяти (пяти) календарных дней до истечения срока действующего разрешения.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Услугополучатель, получивший разрешение со сроком 12 (двенадцать) месяцев либо разрешение которого с учетом продлений достигло 12 (двенадцати) месяцев подает заявление на новое разрешение в течение 4 (четырех) календарных дней до истечения срока действующего разрешения.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разрешения подаются в установленном порядке указанном в пункте 5 настоящих Правил.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порчи или утере услугополучателем разрешения выданной Государственной корпорацией, копия разрешения Государственной корпорацией выдается в день его обращения.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завершения выполнения работ (оказания услуг) в домашнем хозяйстве до окончания срока разрешения, работодатель в течение 2 (двух) рабочих дней со дня расторжения трудового договора, направляет в Государственную корпорацию, через веб-портал "электронного правительства" либо портал migration.enbek.kz уведомление о расторжении трудового договора с трудовым иммигрантом по форме согласно приложению 6 к настоящим Правилам.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Работодатель, привлекающий трудового иммигранта который получил разрешение, вносит информацию о заключении и прекращении с работником трудового договора в единую систему учета трудовых 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 кодекса Республики Казахстан либо заключить трудовой договор на веб-портале "hr.enbek.kz".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осуществляют регистрацию трудовых договоров между работодателем и трудовым иммигрантом в системе АИС "ИРС".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Отказ в оказании государственной услуги осуществляется по форме согласно приложению 7 к настоящим Правилам по основаниям предусмотренным Требованиями к оказанию государственной услуги.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Рассмотрение жалобы по вопросам оказания государственных услуг в административном (досудебном) порядке производится вышестоящим административным органом (должностным лицом) рассматривающим жалобу.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(должностное лицо),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административный орган (должностное лицо)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(бездействие) обжалуется.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отзыва разрешения трудовому иммигранту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Услугодателем производится отзыв действующего разрешения на основании актов уполномоченных государственных органов, осуществляющих контроль по соблюдению трудового и миграционного законодательства Республики Казахстан, в случае осуществления трудовой деятельности, несвязанной с выполнением работ (оказанием услуг) у работодателей в домашнем хозяйстве в качестве домашних работников.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Отзыв производится услугодателем через АИС "ИРС" с направлением в личный кабинет услугополучателя веб-портала "электронного правительства" или портала migration.enbek.kz уведомления об отзыве разрешения по форме согласно приложению 8 к настоящим Правилам.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 об отзыве разрешения в ИИС "ЦОН" направляется при отзыве разрешения которое выдано через ИИС "ЦОН".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Услугодатель в течении 2 (двух) рабочих дней со дня отзыва разрешения направляет через АИС "ИРС" в ИС "МП", ИИС "ЦОН" информацию в территориальные органы внутренних дел об отзыве по форме согласно приложению 9 к настоящим Правилам.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Территориальные органы внутренних дел в день поступления уведомления вносят в ИС "МП" информацию с указанием оснований отзыва и сокращают срок временного пребывания трудового иммигранта в Республике Казахстан до 15 (пятнадцати) календарных дней.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 от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какой страны)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работодатель-физическое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выдачу/продление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трудовому иммигранту</w:t>
      </w:r>
    </w:p>
    <w:bookmarkEnd w:id="72"/>
    <w:p>
      <w:pPr>
        <w:spacing w:after="0"/>
        <w:ind w:left="0"/>
        <w:jc w:val="both"/>
      </w:pPr>
      <w:bookmarkStart w:name="z86" w:id="73"/>
      <w:r>
        <w:rPr>
          <w:rFonts w:ascii="Times New Roman"/>
          <w:b w:val="false"/>
          <w:i w:val="false"/>
          <w:color w:val="000000"/>
          <w:sz w:val="28"/>
        </w:rPr>
        <w:t>
      Прошу выдать/продлить (ненужное зачеркнуть) разрешение трудовому иммигранту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_____ месяц (а/ев) для выполнения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(далее – работодатель) в качестве домашнего работника в домашнем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хозяйстве по следующему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(область/город республиканского значения,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себе сообщаю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Постоянно проживаю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гражданство, полный адрес места постоянного проживания, страна,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поселок, улица, номер дома, телефон,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Состав семьи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семейное положение, установочные данные супруга/и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год рождения,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детей, домашний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временного проживания в Республике Казахстан:_______________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телефон, в том числе 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 20__ год</w:t>
            </w:r>
          </w:p>
        </w:tc>
      </w:tr>
    </w:tbl>
    <w:p>
      <w:pPr>
        <w:spacing w:after="0"/>
        <w:ind w:left="0"/>
        <w:jc w:val="both"/>
      </w:pPr>
      <w:bookmarkStart w:name="z89" w:id="76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 работодателя,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год рождения,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намереваюсь привлечь в качестве трудового иммигранта в домашнем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иностранца,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получения им соответствующего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постоянного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(город, район, улица, дом, квартира, номер телефона, в том числе мобильный).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Место временного проживания и работы трудового иммигранта, а также профессия,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которой планируется принятие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уведомлять уполномоченные органы о пребывании трудового иммигранта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информационную систему "e-Qonag" посредством веб-сайта www.eqonaq.kz и визово-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миграционный портал (www.vmp.gov.kz).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"Об ответственности за нарушение миграционного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осведомлен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и продление разрешения трудовым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иммигрантам".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 20__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работодателя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трудовому иммигранту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трудовому иммигранту"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или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в Государственную корпорацию – 2 (два) рабочих дня не считая день поступления заявления;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в Государственной корпорации – 20 (двадцать)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пакета необходимых документов через портал 2 (два) рабочих дня не считая день поступления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и продление разрешения трудовому иммигранту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портале www.egov.kz или www.migration.enbek.kz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услуги: электронная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трудовому иммигранту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– с понедельника по пятницу включительно, в соответствии с установленным графиком работы с 9-00 до 18-30 часов без перерыва на обед, кроме выходных и праздничных дней согласно трудовому законодательству Республики Казахстан (при обращении работодателя-физического лица (далее - работодатель) после окончания рабочего времени, в выходные и праздничные дни, согласно законодательству (далее – Кодекс), прием заявлений и выдача результата оказания государственной услуги осуществляется следующим рабочим днем).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- с понедельника по пятницу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www.migration.enbek.kz.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разрешения трудовому иммигранту предоставляются следующие документы: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получении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трудовому иммигранту, подписанный иностранцем и работодателем (выдается копия заявления);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 с отметкой о приеме квитанции с указанием даты приема и адреса госкорпорации);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медицинское заключение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соглашение о намерении заключения трудового договора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www.egov.kz или www.migration.enbek.kz на выдачу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медицинского заключения о состоянии здоровья иностранца, лица без гражданства, мигранта, трудящегося-мигранта (в том числе из государства-члена ЕАЭС) (медицинская справка формы 028/у, дата выдачи которой не превышает 12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соглашения о намерении заключения трудового договора с работодателем в Республике Казахстан, составленный между работодателем - физическим лицом и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Для продления разрешения: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по месту временного проживания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продлении разрешения трудовому иммигранту, подписанный работодателем и иностранцем;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квитанции об уплате предварительного платежа по индивидуальному подоходному налогу согласно налоговому законодательству Республики Казахстан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паспорт с отметкой (ами) о пересечении Государственной границы Республики Казахстан за последние 12 месяцев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вмененная медицинская страховка, покрывающую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трудовой договор с работодателем в Республике Казахстан, составленный между работодателем и услугополучателем (после сканирования возвращается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www.egov.kz или www.migration.enbek.kz для продления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продлении разрешения трудовому иммигранту, удостоверенное ЭЦП трудового иммигранта и работодателя;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квитанции об уплате предварительного платежа по индивидуальному подоходному налогу согласно налоговому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заверенная копия паспорта с отметкой (ами) о пересечении Государственной границы Республики Казахстан за последние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вмененной медицинской страховки, покрывающей первичную медико-санитарную помощь и специализированную медицинскую помощь в стационарных условиях в экстренной форме на условиях, установленных законами Республики Казахстан, со сроком действия, не менее срока, указанного в заявлении и зарегистрированного в автоматизированной информационной системе "Единая страховая база данных";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трудового договора с работодателем в Республике Казахстан, составленный между работодателем и услугополучателем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Трудовым Кодексом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продлении разрешения трудовому иммигранту: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выдачи, продления и отзыва разрешения трудовому иммигранту,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апреля 2022 года №123 (зарегистрирован в Реестре государственной регистрации нормативных правовых актов под №27595);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несоответствие гражданства иностранца условиям предусмотренных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43-1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не соответствие условиям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43-2 Закона Республики Казахстан "О миграции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платеж по индивидуальному подоходному налогу уплачен в органы государственных доходов, несоответствующего территории пребывания;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 соответствие суммы предварительного платежа по индивидуальному подоходному налогу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360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658 Кодекса Республики Казахстан "О налогах и других обязательных платежах в бюджет";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или через "личный кабинет" на портале;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услугополучатель имеет возможность получения государственной услуги в электронной форме через портал www.egov.kz или www.migration.enbek.kz при условии наличия электронной цифровой подписи.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намерении заключения трудового договора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работодателем-физическим лицом в Республике Казахстан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"____"____________ 20__ года</w:t>
      </w:r>
    </w:p>
    <w:bookmarkEnd w:id="85"/>
    <w:p>
      <w:pPr>
        <w:spacing w:after="0"/>
        <w:ind w:left="0"/>
        <w:jc w:val="both"/>
      </w:pPr>
      <w:bookmarkStart w:name="z148" w:id="86"/>
      <w:r>
        <w:rPr>
          <w:rFonts w:ascii="Times New Roman"/>
          <w:b w:val="false"/>
          <w:i w:val="false"/>
          <w:color w:val="000000"/>
          <w:sz w:val="28"/>
        </w:rPr>
        <w:t>
      Работодатель (физическое лицо) 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 удостоверяющий личность №______ "__"_______20__года, выдан 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именуемый в дальнейшем "Сторона 1", с одной стороны и работник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(паспорт серии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___________от "_____"_____________20____года, выдан ___________________)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"Сторона 2", с другой стороны, согласились подписать намерение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заключении трудового договора при въезде в Республику Казахстан Стороны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предусматривающего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Сторона 1 и Сторона 2 договарились об объеме выполняемых работ, о сроках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работ и других условий исполняемых в домашнем хозяйстве.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Сторона 2 принимается в домашнее хозяйство Сторону 1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профессии)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Сторона 1 в полном объеме осуществляет выплату заработной платы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тенге, предусмотренной настоящим Соглашением и трудовым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Соблюдение Сторонами трудового и миграционного законодательства РК,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техники безопасности труда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Соблюдения Стороной 2 требований по въезду и пребыванию иммигрантов,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Уведомление Стороной 1 в течении 3 (трех) рабочих дней органы внутренних дел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прибытие трудовых иммигрантов;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Уведомление Стороной 1 в течении 2 (двух) рабочих дней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трудовому иммигранту о прекращении трудовых отношений со Стороной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Сторона 1 содействует Стороне 2 в получении работником ИИН, ЭЦП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Заключение Сторонами трудового договора после получения Стороной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Регистрация Стороной 1 трудового договора в единой системе учета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Трудового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либо заключить трудовой договор на веб-портале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"hr.enbek.kz".</w:t>
      </w:r>
    </w:p>
    <w:p>
      <w:pPr>
        <w:spacing w:after="0"/>
        <w:ind w:left="0"/>
        <w:jc w:val="both"/>
      </w:pPr>
      <w:bookmarkStart w:name="z149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Настоящее Соглашение не является основанием для въезда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иностранца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 Республику Казахстан.</w:t>
      </w:r>
    </w:p>
    <w:bookmarkStart w:name="z15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Реквизиты сторон и другие сведения: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Сторона 1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Сторона 2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93"/>
    <w:p>
      <w:pPr>
        <w:spacing w:after="0"/>
        <w:ind w:left="0"/>
        <w:jc w:val="both"/>
      </w:pPr>
      <w:bookmarkStart w:name="z158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вам отказывается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и продление разрешения трудовому иммигранту"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Вами неполного пакета документов и (или) предоставления документов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истекшим сроком действия, предусмотренных Перечнем основных требований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 (при его наличии) сотрудника некоммерческого акционерного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корпорация "Правительство для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 (при его наличии),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ТРУДОВОМУ ИММИГРАНТУ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осуществление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 работодателей-физических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&lt;Номер разрешения&gt;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(номер продлеваемого разрешения: №___________________)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(указывается в случае продления разрешения)</w:t>
      </w:r>
    </w:p>
    <w:bookmarkEnd w:id="95"/>
    <w:p>
      <w:pPr>
        <w:spacing w:after="0"/>
        <w:ind w:left="0"/>
        <w:jc w:val="both"/>
      </w:pPr>
      <w:bookmarkStart w:name="z162" w:id="96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&lt;номер ИИН&gt;</w:t>
      </w:r>
    </w:p>
    <w:bookmarkStart w:name="z16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РАЗРЕШАЕТСЯ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У ФИЗИЧЕСКИХ ЛИЦ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 &lt;дата начала&gt; по &lt;дата окончания&gt;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Регион (область/город республиканского значения) 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Действителен при предъявлении национального паспорта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трудового иммигранта</w:t>
      </w:r>
    </w:p>
    <w:bookmarkEnd w:id="97"/>
    <w:p>
      <w:pPr>
        <w:spacing w:after="0"/>
        <w:ind w:left="0"/>
        <w:jc w:val="both"/>
      </w:pPr>
      <w:bookmarkStart w:name="z164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выдавшего разрешение:__________________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разрешения: ЧЧ/ММ/ГГГГ</w:t>
      </w:r>
    </w:p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35433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7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расторжении трудового договора с трудовым иммигрантом</w:t>
      </w:r>
    </w:p>
    <w:bookmarkEnd w:id="101"/>
    <w:p>
      <w:pPr>
        <w:spacing w:after="0"/>
        <w:ind w:left="0"/>
        <w:jc w:val="both"/>
      </w:pPr>
      <w:bookmarkStart w:name="z171" w:id="102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сообщаю, о расторжении с "____"__________ 20__ года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трудовым иммигрантом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ФИО (при его наличии),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работавший на основании разрешения № _______________ выданного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(ФИО (при его наличии) работодателя-физического лица) (подпись)</w:t>
      </w:r>
    </w:p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выдачи, продления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ОТКАЗ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оказании государственной услуги "Выдача, продление и отзыв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разрешения трудовому иммигранту</w:t>
      </w:r>
    </w:p>
    <w:bookmarkEnd w:id="104"/>
    <w:p>
      <w:pPr>
        <w:spacing w:after="0"/>
        <w:ind w:left="0"/>
        <w:jc w:val="both"/>
      </w:pPr>
      <w:bookmarkStart w:name="z176" w:id="105"/>
      <w:r>
        <w:rPr>
          <w:rFonts w:ascii="Times New Roman"/>
          <w:b w:val="false"/>
          <w:i w:val="false"/>
          <w:color w:val="000000"/>
          <w:sz w:val="28"/>
        </w:rPr>
        <w:t>
      Ф.И.О: &lt;фамилия, имя, отчество (при его наличии) на латинице&gt;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паспорта: &lt;серия и номер паспорта&gt;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&lt;гражданство&gt;</w:t>
      </w:r>
    </w:p>
    <w:bookmarkStart w:name="z17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ОТКАЗАНО В РАЗРЕШЕНИИ НА ОСУЩЕСТВЛЕНИЕ ТРУДОВОЙ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У ФИЗИЧЕСКИХ ЛИЦ В ДОМАШНЕМ ХОЗЯЙСТВЕ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(в соответствии с пунктом 2 статьи 19-1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Закона РК "О государственных услугах")</w:t>
      </w:r>
    </w:p>
    <w:bookmarkEnd w:id="106"/>
    <w:p>
      <w:pPr>
        <w:spacing w:after="0"/>
        <w:ind w:left="0"/>
        <w:jc w:val="both"/>
      </w:pPr>
      <w:bookmarkStart w:name="z178" w:id="107"/>
      <w:r>
        <w:rPr>
          <w:rFonts w:ascii="Times New Roman"/>
          <w:b w:val="false"/>
          <w:i w:val="false"/>
          <w:color w:val="000000"/>
          <w:sz w:val="28"/>
        </w:rPr>
        <w:t>
      &lt;ОСНОВАНИЕ&gt; 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&lt;детальное описание отказа в государственной услуге&gt;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&lt;дата выдачи&gt;</w:t>
      </w:r>
    </w:p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35941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иммигранта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18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об отзыве разрешения,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выданного трудовому иммигранту</w:t>
      </w:r>
    </w:p>
    <w:bookmarkEnd w:id="109"/>
    <w:p>
      <w:pPr>
        <w:spacing w:after="0"/>
        <w:ind w:left="0"/>
        <w:jc w:val="both"/>
      </w:pPr>
      <w:bookmarkStart w:name="z184" w:id="11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36 и 37 Правил выдачи, продления и отзыва разрешения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№27595), сообщаем,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№ _______ выданное от _________20___ года отозвано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районов,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отзыва разрешения в связи с осуществлением вами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несвязанной с выполнением работ (оказания услуг) у работодателя-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в домашнем хозяйстве вам сокращен срок временного пребывания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до "___"__________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этой связи, для обеспечения соблюдения миграционного законодательства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выехать не позднее вышеуказанной даты.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 местного исполнительного органа)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отзыва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внутренних дел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</w:tbl>
    <w:bookmarkStart w:name="z19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Информация об отозванном разрешении выданного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трудовому иммигранту</w:t>
      </w:r>
    </w:p>
    <w:bookmarkEnd w:id="113"/>
    <w:p>
      <w:pPr>
        <w:spacing w:after="0"/>
        <w:ind w:left="0"/>
        <w:jc w:val="both"/>
      </w:pPr>
      <w:bookmarkStart w:name="z191" w:id="114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39 Правил выдачи, продления и отзыва разрешения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трудовому иммигранту, утвержденных приказом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 от 15 апреля 2022 года №123 (далее –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№27595), сообщаем, что на основании отзыва разрешения согласно пункту 36 Правил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осуществлением трудовой деятельности, несвязанной с выполнением работ (оказания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услуг) у работодателя (ей)-физического (их) лица в домашнем хозяйстве)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местного исполнительного органа районов, городов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отозвано (ы) разрешение (ия) выданные трудовому (ым) иммигранту (ам):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(данные трудовых иммигранта (ов): фамилия, имя, отчество (при его наличии), паспортные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(номер, дата выдачи), номер разрешения, дата выдачи разрешения,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разрешения) ИИН.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