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3c19" w14:textId="282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июля 2024 года № 45. Зарегистрировано в Министерстве юстиции Республики Казахстан 31 июля 2024 года № 34859.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лимитов" (зарегистрировано в Реестре государственной регистрации нормативных правовых актов под № 14788)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Пруденциальных нормативах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20 августа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 № 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ипотечными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лимитам</w:t>
            </w:r>
          </w:p>
        </w:tc>
      </w:tr>
    </w:tbl>
    <w:bookmarkStart w:name="z1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организации, взвешенных по степени кредитного риска вложений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с долговым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Казахстан, за исключением дебиторской задолженности, отнесенной к 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 обществом "Казахстанская жилищная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50 (пятидесяти) процентов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60 (шестидесяти) процентов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70 (семидесяти) процентов от стоимости залога. Ипотечные жилищные займы, соответствующие одному из следующих условий: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суммы предоставленного ипотечного жилищного займа к стоимости залога не превышает 85 (восьмидесяти пяти)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(семидесяти) процентами;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суммы предоставленного ипотечного жилищного займа на приобретение жилья, построенного в рамках реализации государственных программ, к стоимости залога не превышает 90 (девяноста) процентов от стоимости залога и кредитный риск по которым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к стоимости обеспечения над 70 (семидесяти) процентами, либо в размере превышения отношения суммы ипотечного жилищного займа к стоимости обеспечения над 85 (восьмидесяти пяти)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(семидесяти) процентами.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лицам, за исключением отнесенных к III и V группам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 и (Стандард энд Пурс) 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 и (Стандард энд Пурс) 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обеспечение, приобретенное для целей основной деятельности организации и соответствующее Международному стандарту финансовой отчетности (IAS) 38 "Нематериальные активы"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банковские займы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иностранных государств (или их гражданами):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 Мэн; Нормандские острова (острова Гернси, Джерси, Сарк, Олдерни); 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 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 Мэн; Нормандские острова (острова Гернси, Джерси, Сарк, Олдерни); 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 Мэн; Нормандские острова (острова Гернси, Джерси, Сарк, Олдерни); 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 Острова Ангилья; Бермудские острова; Британские Виргинские острова; Гибралтар; Каймановы острова; Остров Монтсеррат; Остров Мэн; Нормандские острова (острова Гернси, Джерси, Сарк, Олдерни); 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3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организации, взвешенных по степени кредитного риска вложений</w:t>
      </w:r>
    </w:p>
    <w:bookmarkEnd w:id="16"/>
    <w:bookmarkStart w:name="z3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организации имеется обеспечение (в виде активов, указанных в строках 1, 2, 3, 4, 5, 6, 9, 10 и 11 настоящей Таблицы), скорректированная стоимость которого составляет не менее 50 (пятидесяти) процентов объема указанных активов, при наличии в организации адекватных систем учета, позволяющих определить скорректированную стоимость обеспечения в соответствии с настоящим пунктом, могут включаться в расчет активов, взвешенных по степени риска за минусом скорректированной стоимости обеспечения.</w:t>
      </w:r>
    </w:p>
    <w:bookmarkEnd w:id="17"/>
    <w:bookmarkStart w:name="z3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4, 5, 6, 9, 10 и 11 настоящей Таблицы) равняется:</w:t>
      </w:r>
    </w:p>
    <w:bookmarkEnd w:id="18"/>
    <w:bookmarkStart w:name="z3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(сто) процентов суммы вкладов, предоставленных в качестве обеспечения;</w:t>
      </w:r>
    </w:p>
    <w:bookmarkEnd w:id="19"/>
    <w:bookmarkStart w:name="z3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(девяноста пять) процентов рыночной стоимости ценных бумаг, переданных в обеспечение;</w:t>
      </w:r>
    </w:p>
    <w:bookmarkEnd w:id="20"/>
    <w:bookmarkStart w:name="z3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(восемьдесят пять) процентов рыночной стоимости аффинированных драгоценных металлов, переданных в обеспечение.</w:t>
      </w:r>
    </w:p>
    <w:bookmarkEnd w:id="21"/>
    <w:bookmarkStart w:name="z3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настоящей Таблице по степени риска, соответствующей вкладам, дебиторской задолженности, приобретенным ценным бумагам.</w:t>
      </w:r>
    </w:p>
    <w:bookmarkEnd w:id="22"/>
    <w:bookmarkStart w:name="z3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займы, инвестиции, не включенные в расчет инвестиций организации, гарантированные (застрахованные) организациями, имеющими степень риска ниже контрагента, могут включаться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инвестиции, не включенных в расчет инвестиций организации) по степени риска должника.</w:t>
      </w:r>
    </w:p>
    <w:bookmarkEnd w:id="23"/>
    <w:bookmarkStart w:name="z3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организации, взвешивается по степени риска дебиторской задолженности соответствующего гаранта (страховщика).</w:t>
      </w:r>
    </w:p>
    <w:bookmarkEnd w:id="24"/>
    <w:bookmarkStart w:name="z3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 и займы, указанные в пункте 1 настоящих Пояснений, предоставленные нерезидентам Республики Казахстан:</w:t>
      </w:r>
    </w:p>
    <w:bookmarkEnd w:id="25"/>
    <w:bookmarkStart w:name="z3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зон;</w:t>
      </w:r>
    </w:p>
    <w:bookmarkEnd w:id="26"/>
    <w:bookmarkStart w:name="z3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оффшорной зоны;</w:t>
      </w:r>
    </w:p>
    <w:bookmarkEnd w:id="27"/>
    <w:bookmarkStart w:name="z3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оффшорных зон;</w:t>
      </w:r>
    </w:p>
    <w:bookmarkEnd w:id="28"/>
    <w:bookmarkStart w:name="z3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настоящей Таблице, независимо от наличия обеспечения, указанного в пункте 1 настоящих Пояснений.</w:t>
      </w:r>
    </w:p>
    <w:bookmarkEnd w:id="29"/>
    <w:bookmarkStart w:name="z3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Взвешиваются по 0 (нулевой) степени риска вклады, дебиторская задолженность, приобретенные ценные бумаги и займы, указанные в пункте 1 настоящих Пояснений, предоставленные нерезидентам Республики Казахстан:</w:t>
      </w:r>
    </w:p>
    <w:bookmarkEnd w:id="30"/>
    <w:bookmarkStart w:name="z3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зон, но имеющим долговой рейтинг не ниже "АА-" агентства Standard &amp; Poor's (Стандард энд Пурс)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31"/>
    <w:bookmarkStart w:name="z3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оффшорных зон,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оффшорных зон, или гражданами государств,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к организациям, являющимся зависимыми от юридических лиц, владеющих в отдельности более чем 5 (пятью) процентами уставного капитала, либо дочерними по отношению к юридическим лицам, зарегистрированным на территории указанных оффшорных зон.</w:t>
      </w:r>
    </w:p>
    <w:bookmarkEnd w:id="32"/>
    <w:bookmarkStart w:name="z3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расчета активов организации, взвешенных по степени кредитного риска вложений:</w:t>
      </w:r>
    </w:p>
    <w:bookmarkEnd w:id="33"/>
    <w:bookmarkStart w:name="z3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банковский заем, предоставляемый в целях строительства жилища либо его покупки и (или) ремонта;</w:t>
      </w:r>
    </w:p>
    <w:bookmarkEnd w:id="34"/>
    <w:bookmarkStart w:name="z3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банковским займом понимается банковский заем, не являющийся ипотечным жилищным займом (ипотечным займом), предоставляемый физическому лицу на приобретение товаров, работ, услуг и (или) иные цели, не связанные с осуществлением предпринимательской деятельности.</w:t>
      </w:r>
    </w:p>
    <w:bookmarkEnd w:id="35"/>
    <w:bookmarkStart w:name="z3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Ценные бумаги, являющиеся предметом операции "обратное репо", заключенной с участием центрального контрагента, взвешиваются по нулевой степени риска.</w:t>
      </w:r>
    </w:p>
    <w:bookmarkEnd w:id="36"/>
    <w:bookmarkStart w:name="z3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настоящих Пруденциальных нормативов под понятием заем понимается осуществление организацией заемных, лизинговых, факторинговых, форфейтинговых операций.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