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0072" w14:textId="925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 и от 17 января 2020 года № 30 "О внесении изменений в приказ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июля 2024 года № 600. Зарегистрирован в Министерстве юстиции Республики Казахстан 31 июля 2024 года № 34856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 (зарегистрирован в Реестре государственной регистрации нормативных правовых актов под № 8473);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января 2020 года № 30 "О внесении изменений в приказ Министра внутренних дел Республики Казахстан от 24 апреля 2013 года № 281 "Об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Казахстан" (зарегистрирован в Реестре государственной регистрации нормативных правовых актов под № 19906).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