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0f9d" w14:textId="f1a0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11 апреля 2022 года № 112/НҚ "Об утверждении Методики оценки эффективности реализации мер государственной поддержки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июля 2024 года № 457/НҚ. Зарегистрирован в Министерстве юстиции Республики Казахстан 31 июля 2024 года № 34853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11 апреля 2022 года № 112/НҚ "Об утверждении Методики оценки эффективности реализации мер государственной поддержки инновационной деятельности" (зарегистрирован в Реестре государственной регистрации нормативных правовых актов за № 27610)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реализации мер государственной поддержки инновационной деятельности, утвержденной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оценка эффективности реализации мер государственной поддержки инновационной деятельности, (далее – оценка эффективности) – способ установления эффективности мер государственной поддержки инновационной деятельности, осуществляемой государственными органами, местными исполнительными органами, национальным институтом развития в области инновационного развития и иными юридическими лицами, уполномоченными на реализацию мер государственной поддержки инновационной деятельности, реализацию технологических политик и целевых технологических программ.";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"Индекс эффективности меры государственной поддержки измеряется по трехбалльной шкале, где:";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Информация о проведении оценки эффективности формируется субъектами инновационной системы не позднее 15 февраля года, следующего за отчетным годом и предоставляется в уполномоченный орган и инновационную обсерваторию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инноваций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