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3036" w14:textId="8e03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июля 2024 года № 442/НҚ. Зарегистрирован в Министерстве юстиции Республики Казахстан 31 июля 2024 года № 34841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20 января 2015 года № 21 "Об утверждении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связи" (зарегистрированный в Реестре государственной регистрации нормативных правовых актов под № 10373)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заявителя на осуществление деятельности по предоставлению услуг в области связи,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аппаратно-программных и технических средств для обеспечения проведения оперативно-розыскных, контрразведывательных мероприятий на всех сетях связи, а также сбора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хранения в течение двух лет служебной информации об абонентах и (или) пользователях услуг связи в соответствии с законодательством о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копии актов ввода в эксплуатацию телекоммуникационного оборудования с функциями проведения оперативно-розыскных,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контрразведывательных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Предоставляется электронная копия документа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сетью связи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права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электронная копия документа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15,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предоставления услуг спутниковой связи с применением негеостационарных спутников связи (далее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НГСС).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готовности подключения к системе централизованного управления сетями телекоммуникаций и Единому шлюзу доступа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от государственной технической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Предоставляется электронная копия документа 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исключить;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исключить.".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