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b2a0" w14:textId="21ab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июля 2024 года № 592. Зарегистрирован в Министерстве юстиции Республики Казахстан 30 июля 2024 года № 34835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(зарегистрированный в Реестре государственной регистрации нормативных правовых актов за № 13391)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приема</w:t>
      </w:r>
      <w:r>
        <w:rPr>
          <w:rFonts w:ascii="Times New Roman"/>
          <w:b w:val="false"/>
          <w:i w:val="false"/>
          <w:color w:val="000000"/>
          <w:sz w:val="28"/>
        </w:rPr>
        <w:t>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сертификат, подтверждающий знание государственного языка на элементарном уровне, основы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историю Казахстана в объеме, определяемом уполномоченным органом в области науки и высшего образования,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сертификат, подтверждающий знание государственного языка на элементарном уровне, основы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историю Казахстана в объеме, определяемом уполномоченным органом в области науки и высшего образования,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Ходатайство (заявление) о приеме в гражданство или восстановлении в гражданстве Республики Казахстан отклоняется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Гражданство Республики Казахстан утрачивается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миграционной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должностным лицом)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492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в гражданство Республики Казахстан в общем, упрощенном регистрационном порядке или восстановить в гражданстве Республики Казахстан (ненужное зачеркнуть).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со мной прошу принять в гражданство Республики Казахстан моих несовершеннолетних детей (сын, дочь, фамилия, имя, отчество (при его наличии), дата и место рождения, гражданство)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другом родителе указанных детей (фамилия, имя, отчество (при его наличии), гражданство, место жительства)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________________________________________________ (при изменении фамилии, имени, отчества указать прежнюю фамилию, имя, отчество (при его наличии), причину и дату изменения)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________________________________________________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 (мужской, женский)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Гражданство какого иностранного государства имеете в настоящее время (имели прежде) ________________________________________________________________________________________________ (где, когда и на каком основании приобретено, утрачено)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Обращались ли ранее с заявлением о приеме в гражданство Республики Казахстан ________________________________________________________________________________________________ (если да, то когда и в какой орган, какое было принято решение)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либо обязательство об отказе от имеющегося гражданства ________________________________________________ (документ, подтверждающий указанные сведения)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Национальность ________________________________________________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специальность по образованию, профессия ______________________________________________ (какое учебное заведение, где и когда окончено, номер диплома, дата и место выдачи)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Ученая степень, ученое звание ______________________________________________ (номер диплома, дата выдачи, место выдачи)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Семейное положение ________________________________________________(женат (замужем), холост (незамужняя), разведен(а), вдова(ец) ________________________________________________ (номер свидетельства о браке (разводе), смерти, дата и место выдачи)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 и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Трудовая деятельность за последние пять лет, предшествовавших дате обращения с заявлением (включая учебу в высших, средних, средних специальных и профессионально-технических учебных заведениях, военную службу)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предприятия, учреждения, организации, министерства (ведомства)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 (страна, город, область, населенный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идентификационный номер ______________________________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(при его наличии)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Владеете ли казахским (русским) языками ______________________________________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Отношение к воинской обязанности ______________________________________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(военнообязанный или невоеннообязанный, не призваны ли на военную службу или на альтернативную гражданскую службу иностранного государства на момент подачи заявления)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Проживание на территории Республики Казахстан, подтвержденное видом на жительство ________________________________________________________________________________________________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 какого времени, в том числе непрерывно)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Выдворялись ли с территории Республики Казахстан в течение пяти лет, предшествовавших дате обращения с заявлением о приеме в гражданство Республики Казахстан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указать причину выдворения, номер и дату постановления о выдворении)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Состоите (состояли) ли на военной службе, на службе в органах безопасности или в правоохранительных органах иностранных государств. ________________________________________________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то где, в какой период, последняя должность, звание, чин)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Привлекались ли к уголовной ответственности________________________________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то когда, где, по каким статьям уголовного законодательства соответствующего государства, при осуждении указать меру пресечения с приложением копии приговора)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преследуетесь ли в уголовном порядке компетентными органами иностранного государства за совершение преступления _________________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Адрес места жительства, телефон ___________________________________________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Документ, удостоверяющий личность _______________________________________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(номер документа, кем и когда выдан)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подтверждаю, предупрежден за предоставление заведомо ложных сведений о себе.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________________________________________ (подпись заявителя) (дата подачи заявления)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(-на) на использование сведений, составляющих охраняемую законом тайну, содержащихся в информационных системах. "____" ____ 20 ____ год ___________________________ (подпись заявителя)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на основании: Закона от 20 декабря 1991 года "О гражданстве Республики Казахстан", Соглашения об упрощенном порядке принятия, Конвенция о замужней женщине (нужное подчеркнуть).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проверил; заявление подписано в моем присутствии, подлинность подписи заявителя подтверждаю.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(специальное звание, должность, фамилия, инициалы должностного лица территориального подразделения миграционной службы, принявшего документы)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(подпись должностного лица)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 (наименование территориального подразделения миграционной службы) ________________________________________________ (специальное звание, подпись, фамилия, инициалы)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ходатайств (заявлений)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 миграционной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должностным лицом)</w:t>
            </w:r>
          </w:p>
        </w:tc>
      </w:tr>
    </w:tbl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492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постоянное проживание и принять в гражданство Республики Казахстан в упрощенном регистрационном порядке Временно зарегистрирован(а) в Республике Казахстан с "___" _____20___ до "____" ______20____ по адресу________________________________________________ Мотивы, побудившие обратиться с данным заявление_______________________________ ________________________________________________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(заявителях)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________________________________________________ в случае изменения фамилии, имени, отчества (при наличии) указать прежнюю фамилию, имя, отчество причину и дату изменения, фамилия и имя пишутся буквами русского и латинского алфавитов соответствии с документом, удостоверяющим личность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дата рождения_______________________________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 (подданство) какого иностранного государства имеете в настоящее время (имели прежде) ________________________________________________ ________________________________________________ где, когда и на каком основании приобретено, утрачено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Документ, удостоверяющий личность __________________________________________ номер и серия документа, кем и когда выдан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 указывается по желанию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Обращались ли ранее с заявлением о выдаче разрешения на постоянное проживание в Республике Казахстан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то, когда и в какой орган, какое было принято решение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Семейное положение ________________________________________________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женат (замужем), холост (незамужняя)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разведен(а), номер свидетельства о браке (разводе), дата и место выдачи)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семьи, включая несовершеннолетних детей (в том числе усыновленных, опекаемых, находящихся на попечении):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(подданство)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проживания, учебы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при наличии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работы</w:t>
            </w:r>
          </w:p>
        </w:tc>
      </w:tr>
    </w:tbl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трудовой деятельности, включая учебу: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организации, работы приема, увольнения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</w:tbl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идентификационный номер (если имеется)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свидетельства, дата и место выдачи, наименование органа, его выдавшего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Выдворялись ли с территории Республики Казахстан в течении пяти лет, предшествовавших дате обращения с заявлением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указать причину выдворения, номер и дату постановления о выдворении)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Привлекались ли к уголовной ответственности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тогда, где, по каким статьям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Были ли Вы осуждены вступившим в законную силу приговором суда за совершение тяжкого или особо тяжкого уголовного проступка либо уголовного проступка, рецидив которого признан опасным ________________________________________________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сколько раз и когда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Имеете ли непогашенную или неснятую судимость за совершение уголовного проступка на территории Республики Казахстан либо за ее пределами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сколько раз и когда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попечителе, вписываются при получении разрешения об оставлении на постоянное жительство в Республике Казахстан родителя/получающего самостоятельно разрешение (фамилия, имя, отчество (при наличии), дата и место рождения, гражданство) ________________________________________________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другом родителе указанных детей (фамилия, имя, отчество (при наличии), дата рождения, гражданство, место жительства)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 места временного проживания, телефон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предупрежден(а), что в выдаче разрешения на постоянное проживание и принятия в гражданство Республики Казахстан в упрощенном регистрационном порядке мне может быть отказано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сведений подтверждаю, предупрежден за предоставление заведомо ложных сведений о себе.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"__"_______________________20___г.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заявления) (подпись заявителя)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 20___ г.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 содержащихся в информационных системах.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 20 ____ год ___________________________ (подпись заявителя)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проверил, заявление подписано в моем присутствии, подлинность подписи заявителя подтверждаю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специальное звание (если имеется), ______________________________________________ должность, фамилия, инициалы уполномоченного должностного лица, принявшего документы ________________________________________________ (подпись должностного лица)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исчерпывающие. Текст, выполненный от руки, должен быть разборчивым.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штамп печать подразделения миграционной полиции, принявшего заявление.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заявителю назначена пенсия, указывается вид пенсии, номер пенсионного удостоверения (свидетельства), кем и когда оно выдано.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