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18b0" w14:textId="d1a1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плана по управлению пастбищами и их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июля 2024 года № 263. Зарегистрирован в Министерстве юстиции Республики Казахстан 29 июля 2024 года № 34831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пастбищах"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типовой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водных ресурсов и ирригации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 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2024 года № 263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план по управлению пастбищами и их использованию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план по управлению пастбищами и их использованию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пастбищах"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региона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данных, указанных в части первой настоящего подпункта, используются официальная статистическая информация о наличии земель и распределении их по категориям, собственникам земельных участков, землепользователям и угодьям и сведения из информационной системы государственного земельного кадастра;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сведений, указанных в части первой настоящего подпункта, используются результаты геоботанического обследования пастбищ, проводимого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октября 2022 года № 314 "Об утверждении Методики по проведению крупномасштабных (1:1 000 – 1:100 000) геоботанических изысканий природных кормовых угодий Республики Казахстан" (зарегистрирован в Реестре государственной регистрации нормативных правовых актов № 30043);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Правилами ведения реестра скотомогильников (биотермических ям),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сведений, указанных в части первой настоящего подпункта, осуществляется местными исполнительными органами района (кроме районов в городах), города областного значения совместно с акимами города районного значения, поселка, села, сельского округа на основании плана по развитию и реконструкции объектов пастбищной инфраструктуры, разработанного местным исполнительным органом области;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Плану;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Плану.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сведений, указанных в части первой настоящего подпункта, осуществляется местными исполнительными органами района (кроме районов в городах), города областного значения совместно с акимами города районного значения, поселка, села, сельского округа;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Плану.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сведений, указанных в части первой настоящего подпункта, осуществляется местными исполнительными органами района (кроме районов в городах), города областного значения совместно с акимами города районного значения, поселка, села, сельского округа;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пастбищах осуществляется в соответствии с правилами выпаса сельскохозяйственных животных, утверждаемыми местными исполнительными органами (акиматами) районов (городов областного значения)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7 Закона Республики Казахстан "О государственном регулировании развития агропромышленного комплекса и сельских территорий" на основании Типовых правил выпаса сельскохозяйственных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(зарегистрирован в Реестре государственной регистрации нормативных правовых актов № 20540).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землях лесного, водного фондов и особо охраняемых природных территорий осуществляется в соответствии со статьей 99 Лесного кодекса Республики Казахстан, Правилами сенокошения и пастьбы скота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12259), </w:t>
      </w:r>
      <w:r>
        <w:rPr>
          <w:rFonts w:ascii="Times New Roman"/>
          <w:b w:val="false"/>
          <w:i w:val="false"/>
          <w:color w:val="000000"/>
          <w:sz w:val="28"/>
        </w:rPr>
        <w:t>статьями 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схема (карта) с обозначением пастбищ, которые могут быть предоставлены в землепользование пастбищепользователям.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земель запаса в собственность или землепользование для нужд сельского хозяйства осуществляется в соответствии со статьей 138 Земельного кодекса Республики Казахстан (далее – Кодекс), Правилами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декабря 2018 года № 518 (зарегистрирован в Реестре государственной регистрации нормативных правовых актов № 18048);</w:t>
      </w:r>
    </w:p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Резервирование земель осуществляется в соответствии со статьей 49-2 Кодекса, Правилами резервирования земель,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178 (зарегистрирован в Реестре государственной регистрации нормативных правовых актов № 11337);</w:t>
      </w:r>
    </w:p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Среднесуточное водопотребление сельскохозяйственных животных определяется согласно таблице 10 приложения 6 к Методике по разработке удельных норм водопотребления и водоотведения,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декабря 2016 года № 545 (зарегистрирован в Реестре государственной регистрации нормативных правовых актов № 14827);</w:t>
      </w:r>
    </w:p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животных;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пастбищами;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единице, к которым относятся: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 предельно допустимой нормы нагрузки на общую площадь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11064);</w:t>
      </w:r>
    </w:p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______________ района, тысяч гектаров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____ тысяч гектаров.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 голов выпасаются на общественных пастбищах, площадью _____ тысяч гектаров, _____голов выпасаются на отгонных пастбищах, площадью _____ тысяч гектаров.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 и о сервитутах для прогона сельскохозяйственных животных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 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53"/>
    <w:bookmarkStart w:name="z9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местный исполнительный орган района (кроме районов в городах), города областного значения, акиму города районного значения, поселка, села, сельского округа </w:t>
      </w:r>
    </w:p>
    <w:bookmarkEnd w:id="54"/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Численность поголовья сельскохозяйственных животных из базы данных идентификации сельскохозяйственных животных</w:t>
      </w:r>
    </w:p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БДИСЖ-1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год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31 марта 20___ года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ветеринарные организации, созданные местными исполнительными органами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 до 1 апреля (включительно) после отчетного периода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численности поголовья сельскохозяйственных животных, с указанием их владельцев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3. Сведения о численности поголовья сельскохозяйственных животных для выпаса на отгонных пастбищах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"Численность поголовья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базы данных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животных"</w:t>
            </w:r>
          </w:p>
        </w:tc>
      </w:tr>
    </w:tbl>
    <w:bookmarkStart w:name="z10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"Численность поголовья сельскохозяйственных животных из базы данных идентификации сельскохозяйственных животных" (БДИСЖ-1)</w:t>
      </w:r>
    </w:p>
    <w:bookmarkEnd w:id="65"/>
    <w:bookmarkStart w:name="z10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6"/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"Численность поголовья сельскохозяйственных животных из базы данных идентификации сельскохозяйственных животных" (далее – Форма).</w:t>
      </w:r>
    </w:p>
    <w:bookmarkEnd w:id="67"/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ветеринарными организациями, созданными местными исполнительными органами. 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69"/>
    <w:bookmarkStart w:name="z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предоставляется в местный исполнительный орган района (кроме районов в городах), города областного значения, акиму города районного значения, поселка, села, сельского округа. </w:t>
      </w:r>
    </w:p>
    <w:bookmarkEnd w:id="70"/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71"/>
    <w:bookmarkStart w:name="z11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2"/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Таблица 1. Данные о численности поголовья сельскохозяйственных животных, с указанием их владельцев:</w:t>
      </w:r>
    </w:p>
    <w:bookmarkEnd w:id="73"/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таблицы 1 указывается порядковый номер;</w:t>
      </w:r>
    </w:p>
    <w:bookmarkEnd w:id="74"/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код поселка, села, сельского округа по классификатору административно-территориальных объектов; </w:t>
      </w:r>
    </w:p>
    <w:bookmarkEnd w:id="75"/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наименование поселка, села, сельского округа; </w:t>
      </w:r>
    </w:p>
    <w:bookmarkEnd w:id="76"/>
    <w:bookmarkStart w:name="z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указывается тип владельца; </w:t>
      </w:r>
    </w:p>
    <w:bookmarkEnd w:id="77"/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бизнес-идентификационный номер, индивидуальный идентификационный номер владельца; </w:t>
      </w:r>
    </w:p>
    <w:bookmarkEnd w:id="78"/>
    <w:bookmarkStart w:name="z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фамилия, имя, отчество (при наличии) физических лиц или наименование юридических лиц;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численность крупного рогатого скота;</w:t>
      </w:r>
    </w:p>
    <w:bookmarkEnd w:id="80"/>
    <w:bookmarkStart w:name="z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численность мелкого рогатого скота;</w:t>
      </w:r>
    </w:p>
    <w:bookmarkEnd w:id="81"/>
    <w:bookmarkStart w:name="z12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численность лошадей;</w:t>
      </w:r>
    </w:p>
    <w:bookmarkEnd w:id="82"/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численность верблюдов.</w:t>
      </w:r>
    </w:p>
    <w:bookmarkEnd w:id="83"/>
    <w:bookmarkStart w:name="z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Таблица 2. Данные о количестве гуртов, отар, табунов, сформированных по видам и половозрастным группам сельскохозяйственных животных:</w:t>
      </w:r>
    </w:p>
    <w:bookmarkEnd w:id="84"/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85"/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поселка, села, сельского округа по классификатору административно-территориальных объектов;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указывается наименование поселка, села, сельского округа; 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 указывается количество гуртов крупного рогатого скота по половозрастным группам;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8, 9, 10 указывается количество отар мелкого рогатого скота по половозрастным группам;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11, 12 указывается количество табунов лошадей по половозрастным группам;</w:t>
      </w:r>
    </w:p>
    <w:bookmarkEnd w:id="90"/>
    <w:bookmarkStart w:name="z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13, 14 указывается количество табунов верблюдов по половозрастным группам. </w:t>
      </w:r>
    </w:p>
    <w:bookmarkEnd w:id="91"/>
    <w:bookmarkStart w:name="z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Таблица 3. Сведения о численности поголовья сельскохозяйственных животных для выпаса на отгонных пастбищах:</w:t>
      </w:r>
    </w:p>
    <w:bookmarkEnd w:id="92"/>
    <w:bookmarkStart w:name="z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93"/>
    <w:bookmarkStart w:name="z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код поселка, села, сельского округа по классификатору административно-территориальных объектов; </w:t>
      </w:r>
    </w:p>
    <w:bookmarkEnd w:id="94"/>
    <w:bookmarkStart w:name="z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поселка, села, сельского округа;</w:t>
      </w:r>
    </w:p>
    <w:bookmarkEnd w:id="95"/>
    <w:bookmarkStart w:name="z1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численность голов крупного рогатого скота личного подворья;</w:t>
      </w:r>
    </w:p>
    <w:bookmarkEnd w:id="96"/>
    <w:bookmarkStart w:name="z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численность голов крупного рогатого скота сельскохозяйственных товаропроизводителей; </w:t>
      </w:r>
    </w:p>
    <w:bookmarkEnd w:id="97"/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численность голов мелкого рогатого скота личного подворья;</w:t>
      </w:r>
    </w:p>
    <w:bookmarkEnd w:id="98"/>
    <w:bookmarkStart w:name="z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численность голов мелкого рогатого скота сельскохозяйственных товаропроизводителей;</w:t>
      </w:r>
    </w:p>
    <w:bookmarkEnd w:id="99"/>
    <w:bookmarkStart w:name="z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численность голов лошадей личного подворья;</w:t>
      </w:r>
    </w:p>
    <w:bookmarkEnd w:id="100"/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численность голов лошадей сельскохозяйственных товаропроизводителей;</w:t>
      </w:r>
    </w:p>
    <w:bookmarkEnd w:id="101"/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численность голов верблюдов личного подворья;</w:t>
      </w:r>
    </w:p>
    <w:bookmarkEnd w:id="102"/>
    <w:bookmarkStart w:name="z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численность голов верблюдов сельскохозяйственных товаропроизводителей.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плану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