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610cb" w14:textId="97610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исполняющего обязанности Министра по инвестициям и развитию Республики Казахстан и исполняющего обязанности Министра индустрии и инфраструктурного развития Республики Казахстан</w:t>
      </w:r>
    </w:p>
    <w:p>
      <w:pPr>
        <w:spacing w:after="0"/>
        <w:ind w:left="0"/>
        <w:jc w:val="both"/>
      </w:pPr>
      <w:r>
        <w:rPr>
          <w:rFonts w:ascii="Times New Roman"/>
          <w:b w:val="false"/>
          <w:i w:val="false"/>
          <w:color w:val="000000"/>
          <w:sz w:val="28"/>
        </w:rPr>
        <w:t>Приказ Министра транспорта Республики Казахстан от 26 июля 2024 года № 253. Зарегистрирован в Министерстве юстиции Республики Казахстан 29 июля 2024 года № 34830</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Порядок введения в действие см. п.</w:t>
      </w:r>
      <w:r>
        <w:rPr>
          <w:rFonts w:ascii="Times New Roman"/>
          <w:b w:val="false"/>
          <w:i w:val="false"/>
          <w:color w:val="ff0000"/>
          <w:sz w:val="28"/>
        </w:rPr>
        <w:t>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1. Внести в некоторые приказы исполняющего обязанности Министра по инвестициям и развитию Республики Казахстан и исполняющего обязанности Министра индустрии и инфраструктурного развития Республики Казахстан, следующие изменения:</w:t>
      </w:r>
    </w:p>
    <w:bookmarkEnd w:id="1"/>
    <w:bookmarkStart w:name="z7"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23 января 2015 года № 49 "Об утверждении Правил государственной регистрации транспортных средств городского рельсового транспорта" (зарегистрирован в Реестре государственной регистрации нормативных правовых актов за № 10407):</w:t>
      </w:r>
    </w:p>
    <w:bookmarkEnd w:id="2"/>
    <w:bookmarkStart w:name="z8" w:id="3"/>
    <w:p>
      <w:pPr>
        <w:spacing w:after="0"/>
        <w:ind w:left="0"/>
        <w:jc w:val="both"/>
      </w:pPr>
      <w:r>
        <w:rPr>
          <w:rFonts w:ascii="Times New Roman"/>
          <w:b w:val="false"/>
          <w:i w:val="false"/>
          <w:color w:val="000000"/>
          <w:sz w:val="28"/>
        </w:rPr>
        <w:t>
      преамбулу изложить в следующей редакции:</w:t>
      </w:r>
    </w:p>
    <w:bookmarkEnd w:id="3"/>
    <w:bookmarkStart w:name="z9" w:id="4"/>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15-1</w:t>
      </w:r>
      <w:r>
        <w:rPr>
          <w:rFonts w:ascii="Times New Roman"/>
          <w:b w:val="false"/>
          <w:i w:val="false"/>
          <w:color w:val="000000"/>
          <w:sz w:val="28"/>
        </w:rPr>
        <w:t xml:space="preserve"> Закона Республики Казахстан "О транспорте в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4"/>
    <w:bookmarkStart w:name="z10"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государственной регистрации транспортных средств городского рельсового транспорта, утвержденных указанным приказом:</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2" w:id="6"/>
    <w:p>
      <w:pPr>
        <w:spacing w:after="0"/>
        <w:ind w:left="0"/>
        <w:jc w:val="both"/>
      </w:pPr>
      <w:r>
        <w:rPr>
          <w:rFonts w:ascii="Times New Roman"/>
          <w:b w:val="false"/>
          <w:i w:val="false"/>
          <w:color w:val="000000"/>
          <w:sz w:val="28"/>
        </w:rPr>
        <w:t xml:space="preserve">
      "1. Настоящие Правила государственной регистрации транспортных средств городского рельсового транспорта (далее - Правила) разработаны в соответствии со </w:t>
      </w:r>
      <w:r>
        <w:rPr>
          <w:rFonts w:ascii="Times New Roman"/>
          <w:b w:val="false"/>
          <w:i w:val="false"/>
          <w:color w:val="000000"/>
          <w:sz w:val="28"/>
        </w:rPr>
        <w:t xml:space="preserve">статьей 15-1 </w:t>
      </w:r>
      <w:r>
        <w:rPr>
          <w:rFonts w:ascii="Times New Roman"/>
          <w:b w:val="false"/>
          <w:i w:val="false"/>
          <w:color w:val="000000"/>
          <w:sz w:val="28"/>
        </w:rPr>
        <w:t>Закона Республики Казахстан "О транспорте в Республике Казахстан" и подпунктом 1) статьи 10 Закона Республики Казахстан "О государственных услугах" и определяют порядок государственной регистрации транспортных средств городского рельсового транспорта и оказания государственной услуги государственная регистрация транспортных средств городского рельсового транспорта.";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4" w:id="7"/>
    <w:p>
      <w:pPr>
        <w:spacing w:after="0"/>
        <w:ind w:left="0"/>
        <w:jc w:val="both"/>
      </w:pPr>
      <w:r>
        <w:rPr>
          <w:rFonts w:ascii="Times New Roman"/>
          <w:b w:val="false"/>
          <w:i w:val="false"/>
          <w:color w:val="000000"/>
          <w:sz w:val="28"/>
        </w:rPr>
        <w:t xml:space="preserve">
      "6. Государственная регистрация транспортных средств городского рельсового транспорта является государственной услугой (далее – государственная услуга) для получения которой физическое или юридическое лицо (далее – услугополучатель) подает услугодателю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через веб-портал "электронного правительства" (далее – портал).</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основных требований к оказанию государственной услуги изложены в приложении 2 к настоящим Правилам.</w:t>
      </w:r>
    </w:p>
    <w:bookmarkStart w:name="z16" w:id="8"/>
    <w:p>
      <w:pPr>
        <w:spacing w:after="0"/>
        <w:ind w:left="0"/>
        <w:jc w:val="both"/>
      </w:pPr>
      <w:r>
        <w:rPr>
          <w:rFonts w:ascii="Times New Roman"/>
          <w:b w:val="false"/>
          <w:i w:val="false"/>
          <w:color w:val="000000"/>
          <w:sz w:val="28"/>
        </w:rPr>
        <w:t>
      На портале в "личном кабинете"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w:t>
      </w:r>
    </w:p>
    <w:bookmarkEnd w:id="8"/>
    <w:bookmarkStart w:name="z17" w:id="9"/>
    <w:p>
      <w:pPr>
        <w:spacing w:after="0"/>
        <w:ind w:left="0"/>
        <w:jc w:val="both"/>
      </w:pPr>
      <w:r>
        <w:rPr>
          <w:rFonts w:ascii="Times New Roman"/>
          <w:b w:val="false"/>
          <w:i w:val="false"/>
          <w:color w:val="000000"/>
          <w:sz w:val="28"/>
        </w:rPr>
        <w:t>
      Канцелярия услугодателя в день поступления документов осуществляет их прием, регистрацию и передает на исполнение ответственному структурному подразделению. При обращении услугополучателя после окончания рабочего времени, в выходные и праздничные дни согласно трудовому законодательству, прием заявлений и выдача результатов оказания государственной услуги осуществляется следующим рабочим днем.</w:t>
      </w:r>
    </w:p>
    <w:bookmarkEnd w:id="9"/>
    <w:bookmarkStart w:name="z18" w:id="10"/>
    <w:p>
      <w:pPr>
        <w:spacing w:after="0"/>
        <w:ind w:left="0"/>
        <w:jc w:val="both"/>
      </w:pPr>
      <w:r>
        <w:rPr>
          <w:rFonts w:ascii="Times New Roman"/>
          <w:b w:val="false"/>
          <w:i w:val="false"/>
          <w:color w:val="000000"/>
          <w:sz w:val="28"/>
        </w:rPr>
        <w:t>
      Общий срок рассмотрения документов и выдача результата оказания государственной услуги 2 (два) рабочих дня.</w:t>
      </w:r>
    </w:p>
    <w:bookmarkEnd w:id="10"/>
    <w:bookmarkStart w:name="z19" w:id="11"/>
    <w:p>
      <w:pPr>
        <w:spacing w:after="0"/>
        <w:ind w:left="0"/>
        <w:jc w:val="both"/>
      </w:pPr>
      <w:r>
        <w:rPr>
          <w:rFonts w:ascii="Times New Roman"/>
          <w:b w:val="false"/>
          <w:i w:val="false"/>
          <w:color w:val="000000"/>
          <w:sz w:val="28"/>
        </w:rPr>
        <w:t>
      Сотрудник ответственного структурного подразделения услугодателя в течение 2 (двух) рабочих дней с момента регистрации документов, проверяет полноту представленных документов.</w:t>
      </w:r>
    </w:p>
    <w:bookmarkEnd w:id="11"/>
    <w:bookmarkStart w:name="z20" w:id="12"/>
    <w:p>
      <w:pPr>
        <w:spacing w:after="0"/>
        <w:ind w:left="0"/>
        <w:jc w:val="both"/>
      </w:pPr>
      <w:r>
        <w:rPr>
          <w:rFonts w:ascii="Times New Roman"/>
          <w:b w:val="false"/>
          <w:i w:val="false"/>
          <w:color w:val="000000"/>
          <w:sz w:val="28"/>
        </w:rPr>
        <w:t>
      Сведения о документе, удостоверяющего личность, о государственной регистрации (перерегистрации) юридического лица, о государственной регистрации индивидуального предпринимателя, о регистрации (перерегистрации) транспортных средств городского рельсового транспорта, подтверждающий уплату регистрационного сбора, в случае оплаты через платежный шлюз "электронного правительства", услугодатель получает из соответствующих информационных систем через шлюз "электронного правительства".";</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22" w:id="13"/>
    <w:p>
      <w:pPr>
        <w:spacing w:after="0"/>
        <w:ind w:left="0"/>
        <w:jc w:val="both"/>
      </w:pPr>
      <w:r>
        <w:rPr>
          <w:rFonts w:ascii="Times New Roman"/>
          <w:b w:val="false"/>
          <w:i w:val="false"/>
          <w:color w:val="000000"/>
          <w:sz w:val="28"/>
        </w:rPr>
        <w:t>
      "14.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w:t>
      </w:r>
    </w:p>
    <w:bookmarkEnd w:id="13"/>
    <w:bookmarkStart w:name="z23" w:id="14"/>
    <w:p>
      <w:pPr>
        <w:spacing w:after="0"/>
        <w:ind w:left="0"/>
        <w:jc w:val="both"/>
      </w:pPr>
      <w:r>
        <w:rPr>
          <w:rFonts w:ascii="Times New Roman"/>
          <w:b w:val="false"/>
          <w:i w:val="false"/>
          <w:color w:val="000000"/>
          <w:sz w:val="28"/>
        </w:rPr>
        <w:t>
      Уполномоченный орган в области транспорта в течение трех рабочих дней после государственной регистрации подзаконного нормативного правового акта, направляет информацию о внесенных изменениях и (или) дополнениях в настоящие Правила, определяющие порядок оказания государственной услуги, услугодателю, оператору информационно-коммуникационной инфраструктуры "электронного правительства" и в Единый контакт-центр.";</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приказу;</w:t>
      </w:r>
    </w:p>
    <w:bookmarkStart w:name="z25" w:id="1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12 марта 2020 года № 130 "Об утверждении Правил оказания государственной услуги "Выдача лицензии на перевозку грузов в сфере железнодорожного транспорта" (зарегистрирован в Реестре государственной регистрации нормативных правовых актов за № 20140): </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27" w:id="16"/>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16"/>
    <w:bookmarkStart w:name="z28" w:id="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лицензии на перевозку грузов в сфере железнодорожного транспорта", утвержденных указанным приказом:</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0" w:id="18"/>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лицензии на перевозку грузов в сфере железнодорожного транспорта"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и определяют порядок оказания государственной услуги "Выдача лицензии на перевозку грузов в сфере железнодорожного транспорта".";</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32" w:id="19"/>
    <w:p>
      <w:pPr>
        <w:spacing w:after="0"/>
        <w:ind w:left="0"/>
        <w:jc w:val="both"/>
      </w:pPr>
      <w:r>
        <w:rPr>
          <w:rFonts w:ascii="Times New Roman"/>
          <w:b w:val="false"/>
          <w:i w:val="false"/>
          <w:color w:val="000000"/>
          <w:sz w:val="28"/>
        </w:rPr>
        <w:t>
      "3. Государственная услуга "Выдача лицензии на перевозку грузов в сфере железнодорожного транспорта" (далее – лицензия) оказывается территориальными органами Комитета автомобильного транспорта и транспортного контроля Министерства транспорта Республики Казахстан (далее – услугодатель).</w:t>
      </w:r>
    </w:p>
    <w:bookmarkEnd w:id="19"/>
    <w:bookmarkStart w:name="z33" w:id="20"/>
    <w:p>
      <w:pPr>
        <w:spacing w:after="0"/>
        <w:ind w:left="0"/>
        <w:jc w:val="both"/>
      </w:pPr>
      <w:r>
        <w:rPr>
          <w:rFonts w:ascii="Times New Roman"/>
          <w:b w:val="false"/>
          <w:i w:val="false"/>
          <w:color w:val="000000"/>
          <w:sz w:val="28"/>
        </w:rPr>
        <w:t>
      4. Физическое или юридическое лицо (далее – услугополучатель) для получения и (или) переоформления лицензии направляет услугодателю через веб-портал "электронного правительства" (далее - портал):</w:t>
      </w:r>
    </w:p>
    <w:bookmarkEnd w:id="20"/>
    <w:bookmarkStart w:name="z34" w:id="21"/>
    <w:p>
      <w:pPr>
        <w:spacing w:after="0"/>
        <w:ind w:left="0"/>
        <w:jc w:val="both"/>
      </w:pPr>
      <w:r>
        <w:rPr>
          <w:rFonts w:ascii="Times New Roman"/>
          <w:b w:val="false"/>
          <w:i w:val="false"/>
          <w:color w:val="000000"/>
          <w:sz w:val="28"/>
        </w:rPr>
        <w:t>
      1) одно из следующих заявлений:</w:t>
      </w:r>
    </w:p>
    <w:bookmarkEnd w:id="21"/>
    <w:bookmarkStart w:name="z35" w:id="22"/>
    <w:p>
      <w:pPr>
        <w:spacing w:after="0"/>
        <w:ind w:left="0"/>
        <w:jc w:val="both"/>
      </w:pPr>
      <w:r>
        <w:rPr>
          <w:rFonts w:ascii="Times New Roman"/>
          <w:b w:val="false"/>
          <w:i w:val="false"/>
          <w:color w:val="000000"/>
          <w:sz w:val="28"/>
        </w:rPr>
        <w:t xml:space="preserve">
      заявление юридического лица для получения лицензии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заявление ЮЛ для получения лицензии);</w:t>
      </w:r>
    </w:p>
    <w:bookmarkEnd w:id="22"/>
    <w:bookmarkStart w:name="z36" w:id="23"/>
    <w:p>
      <w:pPr>
        <w:spacing w:after="0"/>
        <w:ind w:left="0"/>
        <w:jc w:val="both"/>
      </w:pPr>
      <w:r>
        <w:rPr>
          <w:rFonts w:ascii="Times New Roman"/>
          <w:b w:val="false"/>
          <w:i w:val="false"/>
          <w:color w:val="000000"/>
          <w:sz w:val="28"/>
        </w:rPr>
        <w:t xml:space="preserve">
      заявление физического лица для получения лицензии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заявление ФЛ для получения лицензии);</w:t>
      </w:r>
    </w:p>
    <w:bookmarkEnd w:id="23"/>
    <w:bookmarkStart w:name="z37" w:id="24"/>
    <w:p>
      <w:pPr>
        <w:spacing w:after="0"/>
        <w:ind w:left="0"/>
        <w:jc w:val="both"/>
      </w:pPr>
      <w:r>
        <w:rPr>
          <w:rFonts w:ascii="Times New Roman"/>
          <w:b w:val="false"/>
          <w:i w:val="false"/>
          <w:color w:val="000000"/>
          <w:sz w:val="28"/>
        </w:rPr>
        <w:t xml:space="preserve">
      заявление юридического лица для переоформления лицензии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(далее – заявление ЮЛ для переоформления лицензии);</w:t>
      </w:r>
    </w:p>
    <w:bookmarkEnd w:id="24"/>
    <w:bookmarkStart w:name="z38" w:id="25"/>
    <w:p>
      <w:pPr>
        <w:spacing w:after="0"/>
        <w:ind w:left="0"/>
        <w:jc w:val="both"/>
      </w:pPr>
      <w:r>
        <w:rPr>
          <w:rFonts w:ascii="Times New Roman"/>
          <w:b w:val="false"/>
          <w:i w:val="false"/>
          <w:color w:val="000000"/>
          <w:sz w:val="28"/>
        </w:rPr>
        <w:t xml:space="preserve">
      заявление физического лица для переоформления лицензии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(далее – заявление ФЛ для переоформления лицензии);</w:t>
      </w:r>
    </w:p>
    <w:bookmarkEnd w:id="25"/>
    <w:bookmarkStart w:name="z39" w:id="26"/>
    <w:p>
      <w:pPr>
        <w:spacing w:after="0"/>
        <w:ind w:left="0"/>
        <w:jc w:val="both"/>
      </w:pPr>
      <w:r>
        <w:rPr>
          <w:rFonts w:ascii="Times New Roman"/>
          <w:b w:val="false"/>
          <w:i w:val="false"/>
          <w:color w:val="000000"/>
          <w:sz w:val="28"/>
        </w:rPr>
        <w:t xml:space="preserve">
      2) заполняет сведения по форме сведений к квалификационным требованиям, предъявляемым к деятельности по перевозке грузов железнодорожным транспортом, и перечню документов, подтверждающих соответствие им согласно приложения к квалификационным требованиям, предъявляемым к деятельности по перевозке грузов железнодорожным транспортом, и перечню документов, подтверждающих соответствие им,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23 января 2015 года № 47 (зарегистрирован в Реестре государственной регистрации нормативных правовых актов за № 10409) (далее – квалификационные требования).</w:t>
      </w:r>
    </w:p>
    <w:bookmarkEnd w:id="26"/>
    <w:bookmarkStart w:name="z40" w:id="27"/>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изложены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w:t>
      </w:r>
    </w:p>
    <w:bookmarkEnd w:id="27"/>
    <w:bookmarkStart w:name="z41" w:id="28"/>
    <w:p>
      <w:pPr>
        <w:spacing w:after="0"/>
        <w:ind w:left="0"/>
        <w:jc w:val="both"/>
      </w:pPr>
      <w:r>
        <w:rPr>
          <w:rFonts w:ascii="Times New Roman"/>
          <w:b w:val="false"/>
          <w:i w:val="false"/>
          <w:color w:val="000000"/>
          <w:sz w:val="28"/>
        </w:rPr>
        <w:t>
      При подаче услугополучателем всех необходимых документов через портал – в "личном кабинете"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w:t>
      </w:r>
    </w:p>
    <w:bookmarkEnd w:id="28"/>
    <w:bookmarkStart w:name="z42" w:id="29"/>
    <w:p>
      <w:pPr>
        <w:spacing w:after="0"/>
        <w:ind w:left="0"/>
        <w:jc w:val="both"/>
      </w:pPr>
      <w:r>
        <w:rPr>
          <w:rFonts w:ascii="Times New Roman"/>
          <w:b w:val="false"/>
          <w:i w:val="false"/>
          <w:color w:val="000000"/>
          <w:sz w:val="28"/>
        </w:rPr>
        <w:t>
      Переоформление лицензии осуществляется в случаях, указанных в заявлении ЮЛ для переоформления лицензии и (или) заявлении ФЛ для переоформления лицензии.";</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44" w:id="30"/>
    <w:p>
      <w:pPr>
        <w:spacing w:after="0"/>
        <w:ind w:left="0"/>
        <w:jc w:val="both"/>
      </w:pPr>
      <w:r>
        <w:rPr>
          <w:rFonts w:ascii="Times New Roman"/>
          <w:b w:val="false"/>
          <w:i w:val="false"/>
          <w:color w:val="000000"/>
          <w:sz w:val="28"/>
        </w:rPr>
        <w:t>
      "9.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w:t>
      </w:r>
    </w:p>
    <w:bookmarkEnd w:id="30"/>
    <w:bookmarkStart w:name="z45" w:id="31"/>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w:t>
      </w:r>
    </w:p>
    <w:bookmarkEnd w:id="31"/>
    <w:bookmarkStart w:name="z46" w:id="32"/>
    <w:p>
      <w:pPr>
        <w:spacing w:after="0"/>
        <w:ind w:left="0"/>
        <w:jc w:val="both"/>
      </w:pPr>
      <w:r>
        <w:rPr>
          <w:rFonts w:ascii="Times New Roman"/>
          <w:b w:val="false"/>
          <w:i w:val="false"/>
          <w:color w:val="000000"/>
          <w:sz w:val="28"/>
        </w:rPr>
        <w:t>
      Уполномоченный орган в области транспорта в течение трех рабочих дней после государственной регистрации подзаконного нормативного правового акта, направляет информацию о внесенных изменениях и (или) дополнениях в настоящие Правила, определяющие порядок оказания государственной услуги, услугодателю, оператору информационно-коммуникационной инфраструктуры "электронного правительства" и в Единый контакт-центр.";</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настоящему приказу.</w:t>
      </w:r>
    </w:p>
    <w:bookmarkStart w:name="z48" w:id="33"/>
    <w:p>
      <w:pPr>
        <w:spacing w:after="0"/>
        <w:ind w:left="0"/>
        <w:jc w:val="both"/>
      </w:pPr>
      <w:r>
        <w:rPr>
          <w:rFonts w:ascii="Times New Roman"/>
          <w:b w:val="false"/>
          <w:i w:val="false"/>
          <w:color w:val="000000"/>
          <w:sz w:val="28"/>
        </w:rPr>
        <w:t>
      2. Комитету автомобильного транспорта и транспортного контроля Министерства транспорта Республики Казахстан в установленном законодательством порядке обеспечить:</w:t>
      </w:r>
    </w:p>
    <w:bookmarkEnd w:id="33"/>
    <w:bookmarkStart w:name="z49" w:id="3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4"/>
    <w:bookmarkStart w:name="z50" w:id="35"/>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транспорта Республики Казахстан.</w:t>
      </w:r>
    </w:p>
    <w:bookmarkEnd w:id="35"/>
    <w:bookmarkStart w:name="z51" w:id="3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транспорта Республики Казахстан.</w:t>
      </w:r>
    </w:p>
    <w:bookmarkEnd w:id="36"/>
    <w:bookmarkStart w:name="z52" w:id="37"/>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транспорта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bookmarkStart w:name="z54" w:id="38"/>
      <w:r>
        <w:rPr>
          <w:rFonts w:ascii="Times New Roman"/>
          <w:b w:val="false"/>
          <w:i w:val="false"/>
          <w:color w:val="000000"/>
          <w:sz w:val="28"/>
        </w:rPr>
        <w:t>
      "СОГЛАСОВАН"</w:t>
      </w:r>
    </w:p>
    <w:bookmarkEnd w:id="38"/>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55" w:id="39"/>
      <w:r>
        <w:rPr>
          <w:rFonts w:ascii="Times New Roman"/>
          <w:b w:val="false"/>
          <w:i w:val="false"/>
          <w:color w:val="000000"/>
          <w:sz w:val="28"/>
        </w:rPr>
        <w:t>
      "СОГЛАСОВАН"</w:t>
      </w:r>
    </w:p>
    <w:bookmarkEnd w:id="39"/>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 xml:space="preserve">инноваций и аэрокосмической </w:t>
      </w:r>
    </w:p>
    <w:p>
      <w:pPr>
        <w:spacing w:after="0"/>
        <w:ind w:left="0"/>
        <w:jc w:val="both"/>
      </w:pPr>
      <w:r>
        <w:rPr>
          <w:rFonts w:ascii="Times New Roman"/>
          <w:b w:val="false"/>
          <w:i w:val="false"/>
          <w:color w:val="000000"/>
          <w:sz w:val="28"/>
        </w:rPr>
        <w:t>промышленности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транспорта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июля 2024 года № 253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транспортных средств</w:t>
            </w:r>
            <w:r>
              <w:br/>
            </w:r>
            <w:r>
              <w:rPr>
                <w:rFonts w:ascii="Times New Roman"/>
                <w:b w:val="false"/>
                <w:i w:val="false"/>
                <w:color w:val="000000"/>
                <w:sz w:val="20"/>
              </w:rPr>
              <w:t>городского рельсового транспорта</w:t>
            </w:r>
          </w:p>
        </w:tc>
      </w:tr>
    </w:tbl>
    <w:bookmarkStart w:name="z58" w:id="40"/>
    <w:p>
      <w:pPr>
        <w:spacing w:after="0"/>
        <w:ind w:left="0"/>
        <w:jc w:val="both"/>
      </w:pPr>
      <w:r>
        <w:rPr>
          <w:rFonts w:ascii="Times New Roman"/>
          <w:b w:val="false"/>
          <w:i w:val="false"/>
          <w:color w:val="000000"/>
          <w:sz w:val="28"/>
        </w:rPr>
        <w:t>
      __________________________________________________________________________</w:t>
      </w:r>
    </w:p>
    <w:bookmarkEnd w:id="40"/>
    <w:bookmarkStart w:name="z59" w:id="41"/>
    <w:p>
      <w:pPr>
        <w:spacing w:after="0"/>
        <w:ind w:left="0"/>
        <w:jc w:val="both"/>
      </w:pPr>
      <w:r>
        <w:rPr>
          <w:rFonts w:ascii="Times New Roman"/>
          <w:b w:val="false"/>
          <w:i w:val="false"/>
          <w:color w:val="000000"/>
          <w:sz w:val="28"/>
        </w:rPr>
        <w:t>
                               (наименование услугодателя)</w:t>
      </w:r>
    </w:p>
    <w:bookmarkEnd w:id="41"/>
    <w:bookmarkStart w:name="z60" w:id="42"/>
    <w:p>
      <w:pPr>
        <w:spacing w:after="0"/>
        <w:ind w:left="0"/>
        <w:jc w:val="both"/>
      </w:pPr>
      <w:r>
        <w:rPr>
          <w:rFonts w:ascii="Times New Roman"/>
          <w:b w:val="false"/>
          <w:i w:val="false"/>
          <w:color w:val="000000"/>
          <w:sz w:val="28"/>
        </w:rPr>
        <w:t>
      от ______________________________________________________________________</w:t>
      </w:r>
    </w:p>
    <w:bookmarkEnd w:id="42"/>
    <w:bookmarkStart w:name="z61" w:id="43"/>
    <w:p>
      <w:pPr>
        <w:spacing w:after="0"/>
        <w:ind w:left="0"/>
        <w:jc w:val="both"/>
      </w:pPr>
      <w:r>
        <w:rPr>
          <w:rFonts w:ascii="Times New Roman"/>
          <w:b w:val="false"/>
          <w:i w:val="false"/>
          <w:color w:val="000000"/>
          <w:sz w:val="28"/>
        </w:rPr>
        <w:t>
       (наименование организации, юридический адрес или фамилия, имя, отчество (при его наличии) физического лица, дата рождения, домашний адрес, телефон) (сведения об услугополучателе автоматически подтягиваются через государственную базу данных "Физические лица" или государственную базу данных "Юридические лица")</w:t>
      </w:r>
    </w:p>
    <w:bookmarkEnd w:id="43"/>
    <w:bookmarkStart w:name="z62" w:id="44"/>
    <w:p>
      <w:pPr>
        <w:spacing w:after="0"/>
        <w:ind w:left="0"/>
        <w:jc w:val="both"/>
      </w:pPr>
      <w:r>
        <w:rPr>
          <w:rFonts w:ascii="Times New Roman"/>
          <w:b w:val="false"/>
          <w:i w:val="false"/>
          <w:color w:val="000000"/>
          <w:sz w:val="28"/>
        </w:rPr>
        <w:t>
      Заявление</w:t>
      </w:r>
    </w:p>
    <w:bookmarkEnd w:id="44"/>
    <w:bookmarkStart w:name="z63" w:id="45"/>
    <w:p>
      <w:pPr>
        <w:spacing w:after="0"/>
        <w:ind w:left="0"/>
        <w:jc w:val="both"/>
      </w:pPr>
      <w:r>
        <w:rPr>
          <w:rFonts w:ascii="Times New Roman"/>
          <w:b w:val="false"/>
          <w:i w:val="false"/>
          <w:color w:val="000000"/>
          <w:sz w:val="28"/>
        </w:rPr>
        <w:t>
      Прошу зарегистрировать транспортные средства городского рельсового транспорта, принадлежащие на праве ________________________,</w:t>
      </w:r>
    </w:p>
    <w:bookmarkEnd w:id="45"/>
    <w:bookmarkStart w:name="z64" w:id="46"/>
    <w:p>
      <w:pPr>
        <w:spacing w:after="0"/>
        <w:ind w:left="0"/>
        <w:jc w:val="both"/>
      </w:pPr>
      <w:r>
        <w:rPr>
          <w:rFonts w:ascii="Times New Roman"/>
          <w:b w:val="false"/>
          <w:i w:val="false"/>
          <w:color w:val="000000"/>
          <w:sz w:val="28"/>
        </w:rPr>
        <w:t>
      (собственности, имущественного найма, аренды или лизинга)</w:t>
      </w:r>
    </w:p>
    <w:bookmarkEnd w:id="46"/>
    <w:bookmarkStart w:name="z65" w:id="47"/>
    <w:p>
      <w:pPr>
        <w:spacing w:after="0"/>
        <w:ind w:left="0"/>
        <w:jc w:val="both"/>
      </w:pPr>
      <w:r>
        <w:rPr>
          <w:rFonts w:ascii="Times New Roman"/>
          <w:b w:val="false"/>
          <w:i w:val="false"/>
          <w:color w:val="000000"/>
          <w:sz w:val="28"/>
        </w:rPr>
        <w:t>
      в количестве ___ единиц.</w:t>
      </w:r>
    </w:p>
    <w:bookmarkEnd w:id="47"/>
    <w:bookmarkStart w:name="z66" w:id="48"/>
    <w:p>
      <w:pPr>
        <w:spacing w:after="0"/>
        <w:ind w:left="0"/>
        <w:jc w:val="both"/>
      </w:pPr>
      <w:r>
        <w:rPr>
          <w:rFonts w:ascii="Times New Roman"/>
          <w:b w:val="false"/>
          <w:i w:val="false"/>
          <w:color w:val="000000"/>
          <w:sz w:val="28"/>
        </w:rPr>
        <w:t>
      Адрес:</w:t>
      </w:r>
    </w:p>
    <w:bookmarkEnd w:id="48"/>
    <w:bookmarkStart w:name="z67" w:id="49"/>
    <w:p>
      <w:pPr>
        <w:spacing w:after="0"/>
        <w:ind w:left="0"/>
        <w:jc w:val="both"/>
      </w:pPr>
      <w:r>
        <w:rPr>
          <w:rFonts w:ascii="Times New Roman"/>
          <w:b w:val="false"/>
          <w:i w:val="false"/>
          <w:color w:val="000000"/>
          <w:sz w:val="28"/>
        </w:rPr>
        <w:t>
      город _______________________, улица ____________________________</w:t>
      </w:r>
    </w:p>
    <w:bookmarkEnd w:id="49"/>
    <w:bookmarkStart w:name="z68" w:id="50"/>
    <w:p>
      <w:pPr>
        <w:spacing w:after="0"/>
        <w:ind w:left="0"/>
        <w:jc w:val="both"/>
      </w:pPr>
      <w:r>
        <w:rPr>
          <w:rFonts w:ascii="Times New Roman"/>
          <w:b w:val="false"/>
          <w:i w:val="false"/>
          <w:color w:val="000000"/>
          <w:sz w:val="28"/>
        </w:rPr>
        <w:t>
      индивидуальный идентификационный номер, бизнес идентификационный</w:t>
      </w:r>
    </w:p>
    <w:bookmarkEnd w:id="50"/>
    <w:bookmarkStart w:name="z69" w:id="51"/>
    <w:p>
      <w:pPr>
        <w:spacing w:after="0"/>
        <w:ind w:left="0"/>
        <w:jc w:val="both"/>
      </w:pPr>
      <w:r>
        <w:rPr>
          <w:rFonts w:ascii="Times New Roman"/>
          <w:b w:val="false"/>
          <w:i w:val="false"/>
          <w:color w:val="000000"/>
          <w:sz w:val="28"/>
        </w:rPr>
        <w:t>
      номер: ________________________________________________________</w:t>
      </w:r>
    </w:p>
    <w:bookmarkEnd w:id="51"/>
    <w:bookmarkStart w:name="z70" w:id="52"/>
    <w:p>
      <w:pPr>
        <w:spacing w:after="0"/>
        <w:ind w:left="0"/>
        <w:jc w:val="both"/>
      </w:pPr>
      <w:r>
        <w:rPr>
          <w:rFonts w:ascii="Times New Roman"/>
          <w:b w:val="false"/>
          <w:i w:val="false"/>
          <w:color w:val="000000"/>
          <w:sz w:val="28"/>
        </w:rPr>
        <w:t>
      контактные телефоны (факс), ____________________________________</w:t>
      </w:r>
    </w:p>
    <w:bookmarkEnd w:id="52"/>
    <w:bookmarkStart w:name="z71" w:id="53"/>
    <w:p>
      <w:pPr>
        <w:spacing w:after="0"/>
        <w:ind w:left="0"/>
        <w:jc w:val="both"/>
      </w:pPr>
      <w:r>
        <w:rPr>
          <w:rFonts w:ascii="Times New Roman"/>
          <w:b w:val="false"/>
          <w:i w:val="false"/>
          <w:color w:val="000000"/>
          <w:sz w:val="28"/>
        </w:rPr>
        <w:t>
      Перечень прилагается на ___ листах.</w:t>
      </w:r>
    </w:p>
    <w:bookmarkEnd w:id="53"/>
    <w:bookmarkStart w:name="z72" w:id="54"/>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транспортных средств</w:t>
            </w:r>
            <w:r>
              <w:br/>
            </w:r>
            <w:r>
              <w:rPr>
                <w:rFonts w:ascii="Times New Roman"/>
                <w:b w:val="false"/>
                <w:i w:val="false"/>
                <w:color w:val="000000"/>
                <w:sz w:val="20"/>
              </w:rPr>
              <w:t>городского рельсового транспорта</w:t>
            </w:r>
          </w:p>
        </w:tc>
      </w:tr>
    </w:tbl>
    <w:bookmarkStart w:name="z75" w:id="55"/>
    <w:p>
      <w:pPr>
        <w:spacing w:after="0"/>
        <w:ind w:left="0"/>
        <w:jc w:val="left"/>
      </w:pPr>
      <w:r>
        <w:rPr>
          <w:rFonts w:ascii="Times New Roman"/>
          <w:b/>
          <w:i w:val="false"/>
          <w:color w:val="000000"/>
        </w:rPr>
        <w:t xml:space="preserve"> Перечень основных требований к оказанию государственной услуги "Государственная регистрация транспортных средств городского рельсового транспорта"</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6"/>
          <w:p>
            <w:pPr>
              <w:spacing w:after="20"/>
              <w:ind w:left="20"/>
              <w:jc w:val="both"/>
            </w:pPr>
            <w:r>
              <w:rPr>
                <w:rFonts w:ascii="Times New Roman"/>
                <w:b w:val="false"/>
                <w:i w:val="false"/>
                <w:color w:val="000000"/>
                <w:sz w:val="20"/>
              </w:rPr>
              <w:t>
Наименование государственной услуги "Государственная регистрация транспортных средств городского рельсового транспорта"</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подвида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 Государственная регистрация транспортных средств городского рельсового транспорта;</w:t>
            </w:r>
          </w:p>
          <w:p>
            <w:pPr>
              <w:spacing w:after="20"/>
              <w:ind w:left="20"/>
              <w:jc w:val="both"/>
            </w:pPr>
            <w:r>
              <w:rPr>
                <w:rFonts w:ascii="Times New Roman"/>
                <w:b w:val="false"/>
                <w:i w:val="false"/>
                <w:color w:val="000000"/>
                <w:sz w:val="20"/>
              </w:rPr>
              <w:t>
2) Исключение транспортных средств городского рельсового транспорта из реестра транспортных средств городского рельсового транспорта.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городов Алматы, Павлодар, Усть-Каменогорск и Темиртау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(два)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7"/>
          <w:p>
            <w:pPr>
              <w:spacing w:after="20"/>
              <w:ind w:left="20"/>
              <w:jc w:val="both"/>
            </w:pPr>
            <w:r>
              <w:rPr>
                <w:rFonts w:ascii="Times New Roman"/>
                <w:b w:val="false"/>
                <w:i w:val="false"/>
                <w:color w:val="000000"/>
                <w:sz w:val="20"/>
              </w:rPr>
              <w:t>
При государственной регистрации транспортных средств городского рельсового транспорта оформляется свидетельство о государственной регистрации транспортных средств городского рельсового транспорта по форме, согласно приложению 3 к настоящим правилам; при исключении транспортных средств городского рельсового транспорта из реестра транспортных средств городского рельсового транспорта оформляется извещения об исключении транспортных средств городского рельсового транспорта из реестра транспортных средств городского рельсового транспорта; либо мотивированный ответ об отказе в оказании государственной услуги.</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Результат оказания государственной услуги направляется в "личный кабинет" услугополучателя в форме электронного документа, подписанного электронной цифровой подписью уполномоченного лица услугодателя.</w:t>
            </w:r>
          </w:p>
          <w:p>
            <w:pPr>
              <w:spacing w:after="20"/>
              <w:ind w:left="20"/>
              <w:jc w:val="both"/>
            </w:pPr>
            <w:r>
              <w:rPr>
                <w:rFonts w:ascii="Times New Roman"/>
                <w:b w:val="false"/>
                <w:i w:val="false"/>
                <w:color w:val="000000"/>
                <w:sz w:val="20"/>
              </w:rPr>
              <w:t>
Форма предоставления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8"/>
          <w:p>
            <w:pPr>
              <w:spacing w:after="20"/>
              <w:ind w:left="20"/>
              <w:jc w:val="both"/>
            </w:pPr>
            <w:r>
              <w:rPr>
                <w:rFonts w:ascii="Times New Roman"/>
                <w:b w:val="false"/>
                <w:i w:val="false"/>
                <w:color w:val="000000"/>
                <w:sz w:val="20"/>
              </w:rPr>
              <w:t>
1) Государственная регистрация транспортных средств городского рельсового транспорта оказывается на платной основе физическим и юридическим лицам.</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Сбор за государственную регистрацию свидетельства транспортных средств городского рельсового транспорта взимается в порядке и размере, установленных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налогах и других обязательных платежах в бюджет" (Налоговый кодекс)" и составляет 0,25 месячного расчетного показателя, действующего на дату оплаты сбора.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Оплата суммы регистрационного сбора в бюджет осуществляется в наличной и безналичной форме через банки второго уровня и организации, осуществляющие отдельные виды банковских операций или через платежный шлюз "электронного правительства".</w:t>
            </w:r>
          </w:p>
          <w:p>
            <w:pPr>
              <w:spacing w:after="20"/>
              <w:ind w:left="20"/>
              <w:jc w:val="both"/>
            </w:pPr>
            <w:r>
              <w:rPr>
                <w:rFonts w:ascii="Times New Roman"/>
                <w:b w:val="false"/>
                <w:i w:val="false"/>
                <w:color w:val="000000"/>
                <w:sz w:val="20"/>
              </w:rPr>
              <w:t>
2) Исключение транспортных средств городского рельсового транспорта из реестра транспортных средств городского рельсового транспорта осуществляется на бесплатной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9"/>
          <w:p>
            <w:pPr>
              <w:spacing w:after="20"/>
              <w:ind w:left="20"/>
              <w:jc w:val="both"/>
            </w:pPr>
            <w:r>
              <w:rPr>
                <w:rFonts w:ascii="Times New Roman"/>
                <w:b w:val="false"/>
                <w:i w:val="false"/>
                <w:color w:val="000000"/>
                <w:sz w:val="20"/>
              </w:rPr>
              <w:t>
1)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с перерывом на обед с 13.00 часов до 14.30 часов.</w:t>
            </w:r>
          </w:p>
          <w:p>
            <w:pPr>
              <w:spacing w:after="20"/>
              <w:ind w:left="20"/>
              <w:jc w:val="both"/>
            </w:pPr>
            <w:r>
              <w:rPr>
                <w:rFonts w:ascii="Times New Roman"/>
                <w:b w:val="false"/>
                <w:i w:val="false"/>
                <w:color w:val="000000"/>
                <w:sz w:val="20"/>
              </w:rPr>
              <w:t>
Адрес оказания государственной услуги размещен на интернет-ресурсе услугодателя - www.gov.kz.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0"/>
          <w:p>
            <w:pPr>
              <w:spacing w:after="20"/>
              <w:ind w:left="20"/>
              <w:jc w:val="both"/>
            </w:pPr>
            <w:r>
              <w:rPr>
                <w:rFonts w:ascii="Times New Roman"/>
                <w:b w:val="false"/>
                <w:i w:val="false"/>
                <w:color w:val="000000"/>
                <w:sz w:val="20"/>
              </w:rPr>
              <w:t>
Для государственной регистрации транспортных средств городского рельсового транспорта:</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подписанное ЭЦП услугополучателя или удостоверенное одноразовым паролем;</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документа, подтверждающая право собственности;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технического паспорта (формуляр) завода-изготовителя на каждую единицу транспортного средства городского рельсового транспорта.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исключения транспортных средств городского рельсового транспорта: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подписанное ЭЦП услугополучателя или удостоверенное одноразовым паролем;</w:t>
            </w:r>
          </w:p>
          <w:p>
            <w:pPr>
              <w:spacing w:after="20"/>
              <w:ind w:left="20"/>
              <w:jc w:val="both"/>
            </w:pPr>
            <w:r>
              <w:rPr>
                <w:rFonts w:ascii="Times New Roman"/>
                <w:b w:val="false"/>
                <w:i w:val="false"/>
                <w:color w:val="000000"/>
                <w:sz w:val="20"/>
              </w:rPr>
              <w:t>
</w:t>
            </w:r>
            <w:r>
              <w:rPr>
                <w:rFonts w:ascii="Times New Roman"/>
                <w:b w:val="false"/>
                <w:i w:val="false"/>
                <w:color w:val="000000"/>
                <w:sz w:val="20"/>
              </w:rPr>
              <w:t>2) акт о списании либо документа о повреждении, отчуждения транспортных средств городского рельсового транспорта с последующим вывозом для использования за пределами Республики Казахстан.</w:t>
            </w:r>
          </w:p>
          <w:p>
            <w:pPr>
              <w:spacing w:after="20"/>
              <w:ind w:left="20"/>
              <w:jc w:val="both"/>
            </w:pPr>
            <w:r>
              <w:rPr>
                <w:rFonts w:ascii="Times New Roman"/>
                <w:b w:val="false"/>
                <w:i w:val="false"/>
                <w:color w:val="000000"/>
                <w:sz w:val="20"/>
              </w:rPr>
              <w:t>
Сведения о документе, удостоверяющего личность, о государственной регистрации (перерегистрации) юридического лица, о государственной регистрации индивидуального предпринимателя, о регистрации (перерегистрации) транспортных средств городского рельсового транспорта, подтверждающий уплату регистрационного сбора, в случае оплаты через платежный шлюз "электронного правительства", услугодатель получает из соответствующих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1"/>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62"/>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Информацию о порядке оказания государственной услуги услугополучатель имеет возможность получить в справочной службе Единого контакт-центра по вопросам оказания государственных услуг: 1414, либо на интернет-ресурсе услугодателя - www. gov. 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перевозку</w:t>
            </w:r>
            <w:r>
              <w:br/>
            </w:r>
            <w:r>
              <w:rPr>
                <w:rFonts w:ascii="Times New Roman"/>
                <w:b w:val="false"/>
                <w:i w:val="false"/>
                <w:color w:val="000000"/>
                <w:sz w:val="20"/>
              </w:rPr>
              <w:t>грузов в сфере железнодорожного</w:t>
            </w:r>
            <w:r>
              <w:br/>
            </w:r>
            <w:r>
              <w:rPr>
                <w:rFonts w:ascii="Times New Roman"/>
                <w:b w:val="false"/>
                <w:i w:val="false"/>
                <w:color w:val="000000"/>
                <w:sz w:val="20"/>
              </w:rPr>
              <w:t>транспорта"</w:t>
            </w:r>
          </w:p>
        </w:tc>
      </w:tr>
    </w:tbl>
    <w:bookmarkStart w:name="z102" w:id="63"/>
    <w:p>
      <w:pPr>
        <w:spacing w:after="0"/>
        <w:ind w:left="0"/>
        <w:jc w:val="left"/>
      </w:pPr>
      <w:r>
        <w:rPr>
          <w:rFonts w:ascii="Times New Roman"/>
          <w:b/>
          <w:i w:val="false"/>
          <w:color w:val="000000"/>
        </w:rPr>
        <w:t xml:space="preserve"> Заявление юридического лица для получения лицензии </w:t>
      </w:r>
    </w:p>
    <w:bookmarkEnd w:id="63"/>
    <w:bookmarkStart w:name="z103" w:id="64"/>
    <w:p>
      <w:pPr>
        <w:spacing w:after="0"/>
        <w:ind w:left="0"/>
        <w:jc w:val="both"/>
      </w:pPr>
      <w:r>
        <w:rPr>
          <w:rFonts w:ascii="Times New Roman"/>
          <w:b w:val="false"/>
          <w:i w:val="false"/>
          <w:color w:val="000000"/>
          <w:sz w:val="28"/>
        </w:rPr>
        <w:t>
      В_________________________________________________________________________</w:t>
      </w:r>
    </w:p>
    <w:bookmarkEnd w:id="64"/>
    <w:bookmarkStart w:name="z104" w:id="65"/>
    <w:p>
      <w:pPr>
        <w:spacing w:after="0"/>
        <w:ind w:left="0"/>
        <w:jc w:val="both"/>
      </w:pPr>
      <w:r>
        <w:rPr>
          <w:rFonts w:ascii="Times New Roman"/>
          <w:b w:val="false"/>
          <w:i w:val="false"/>
          <w:color w:val="000000"/>
          <w:sz w:val="28"/>
        </w:rPr>
        <w:t>
                         (полное наименование лицензиара)</w:t>
      </w:r>
    </w:p>
    <w:bookmarkEnd w:id="65"/>
    <w:bookmarkStart w:name="z105" w:id="66"/>
    <w:p>
      <w:pPr>
        <w:spacing w:after="0"/>
        <w:ind w:left="0"/>
        <w:jc w:val="both"/>
      </w:pPr>
      <w:r>
        <w:rPr>
          <w:rFonts w:ascii="Times New Roman"/>
          <w:b w:val="false"/>
          <w:i w:val="false"/>
          <w:color w:val="000000"/>
          <w:sz w:val="28"/>
        </w:rPr>
        <w:t>
      от________________________________________________________________________</w:t>
      </w:r>
    </w:p>
    <w:bookmarkEnd w:id="66"/>
    <w:bookmarkStart w:name="z106" w:id="67"/>
    <w:p>
      <w:pPr>
        <w:spacing w:after="0"/>
        <w:ind w:left="0"/>
        <w:jc w:val="both"/>
      </w:pPr>
      <w:r>
        <w:rPr>
          <w:rFonts w:ascii="Times New Roman"/>
          <w:b w:val="false"/>
          <w:i w:val="false"/>
          <w:color w:val="000000"/>
          <w:sz w:val="28"/>
        </w:rPr>
        <w:t>
       (полное наименование, местонахождение, бизнес-идентификационный номер юридического лица (в том числе иностранного юридического лица), бизнес-идентификационный номер филиала или представительства иностранного юридического лица – в случае отсутствия бизнес- идентификационного номера у юридического лица)</w:t>
      </w:r>
    </w:p>
    <w:bookmarkEnd w:id="67"/>
    <w:bookmarkStart w:name="z107" w:id="68"/>
    <w:p>
      <w:pPr>
        <w:spacing w:after="0"/>
        <w:ind w:left="0"/>
        <w:jc w:val="both"/>
      </w:pPr>
      <w:r>
        <w:rPr>
          <w:rFonts w:ascii="Times New Roman"/>
          <w:b w:val="false"/>
          <w:i w:val="false"/>
          <w:color w:val="000000"/>
          <w:sz w:val="28"/>
        </w:rPr>
        <w:t>
      Прошу выдать лицензию на осуществление __________________________________________</w:t>
      </w:r>
    </w:p>
    <w:bookmarkEnd w:id="68"/>
    <w:bookmarkStart w:name="z108" w:id="69"/>
    <w:p>
      <w:pPr>
        <w:spacing w:after="0"/>
        <w:ind w:left="0"/>
        <w:jc w:val="both"/>
      </w:pPr>
      <w:r>
        <w:rPr>
          <w:rFonts w:ascii="Times New Roman"/>
          <w:b w:val="false"/>
          <w:i w:val="false"/>
          <w:color w:val="000000"/>
          <w:sz w:val="28"/>
        </w:rPr>
        <w:t>
       (указать полное наименование вида деятельности и (или) подвида(ов) деятельности)</w:t>
      </w:r>
    </w:p>
    <w:bookmarkEnd w:id="69"/>
    <w:bookmarkStart w:name="z109" w:id="70"/>
    <w:p>
      <w:pPr>
        <w:spacing w:after="0"/>
        <w:ind w:left="0"/>
        <w:jc w:val="both"/>
      </w:pPr>
      <w:r>
        <w:rPr>
          <w:rFonts w:ascii="Times New Roman"/>
          <w:b w:val="false"/>
          <w:i w:val="false"/>
          <w:color w:val="000000"/>
          <w:sz w:val="28"/>
        </w:rPr>
        <w:t>
      Адрес юридического лица ___________________________________________________</w:t>
      </w:r>
    </w:p>
    <w:bookmarkEnd w:id="70"/>
    <w:bookmarkStart w:name="z110" w:id="71"/>
    <w:p>
      <w:pPr>
        <w:spacing w:after="0"/>
        <w:ind w:left="0"/>
        <w:jc w:val="both"/>
      </w:pPr>
      <w:r>
        <w:rPr>
          <w:rFonts w:ascii="Times New Roman"/>
          <w:b w:val="false"/>
          <w:i w:val="false"/>
          <w:color w:val="000000"/>
          <w:sz w:val="28"/>
        </w:rPr>
        <w:t>
       (почтовый индекс, страна (для иностранного юридического лица), область, город, район, населенный пункт, наименование улицы, номер дома/здания (стационарного помещения)</w:t>
      </w:r>
    </w:p>
    <w:bookmarkEnd w:id="71"/>
    <w:bookmarkStart w:name="z111" w:id="72"/>
    <w:p>
      <w:pPr>
        <w:spacing w:after="0"/>
        <w:ind w:left="0"/>
        <w:jc w:val="both"/>
      </w:pPr>
      <w:r>
        <w:rPr>
          <w:rFonts w:ascii="Times New Roman"/>
          <w:b w:val="false"/>
          <w:i w:val="false"/>
          <w:color w:val="000000"/>
          <w:sz w:val="28"/>
        </w:rPr>
        <w:t>
      Электронная почта________________________________________________________</w:t>
      </w:r>
    </w:p>
    <w:bookmarkEnd w:id="72"/>
    <w:bookmarkStart w:name="z112" w:id="73"/>
    <w:p>
      <w:pPr>
        <w:spacing w:after="0"/>
        <w:ind w:left="0"/>
        <w:jc w:val="both"/>
      </w:pPr>
      <w:r>
        <w:rPr>
          <w:rFonts w:ascii="Times New Roman"/>
          <w:b w:val="false"/>
          <w:i w:val="false"/>
          <w:color w:val="000000"/>
          <w:sz w:val="28"/>
        </w:rPr>
        <w:t>
      Телефоны _______________________________________________________________</w:t>
      </w:r>
    </w:p>
    <w:bookmarkEnd w:id="73"/>
    <w:bookmarkStart w:name="z113" w:id="74"/>
    <w:p>
      <w:pPr>
        <w:spacing w:after="0"/>
        <w:ind w:left="0"/>
        <w:jc w:val="both"/>
      </w:pPr>
      <w:r>
        <w:rPr>
          <w:rFonts w:ascii="Times New Roman"/>
          <w:b w:val="false"/>
          <w:i w:val="false"/>
          <w:color w:val="000000"/>
          <w:sz w:val="28"/>
        </w:rPr>
        <w:t>
      Адрес объекта осуществления деятельности или действий (операций)</w:t>
      </w:r>
    </w:p>
    <w:bookmarkEnd w:id="74"/>
    <w:bookmarkStart w:name="z114" w:id="75"/>
    <w:p>
      <w:pPr>
        <w:spacing w:after="0"/>
        <w:ind w:left="0"/>
        <w:jc w:val="both"/>
      </w:pPr>
      <w:r>
        <w:rPr>
          <w:rFonts w:ascii="Times New Roman"/>
          <w:b w:val="false"/>
          <w:i w:val="false"/>
          <w:color w:val="000000"/>
          <w:sz w:val="28"/>
        </w:rPr>
        <w:t>
      ________________________________________________________________________</w:t>
      </w:r>
    </w:p>
    <w:bookmarkEnd w:id="75"/>
    <w:bookmarkStart w:name="z115" w:id="76"/>
    <w:p>
      <w:pPr>
        <w:spacing w:after="0"/>
        <w:ind w:left="0"/>
        <w:jc w:val="both"/>
      </w:pPr>
      <w:r>
        <w:rPr>
          <w:rFonts w:ascii="Times New Roman"/>
          <w:b w:val="false"/>
          <w:i w:val="false"/>
          <w:color w:val="000000"/>
          <w:sz w:val="28"/>
        </w:rPr>
        <w:t>
       (почтовый индекс, область, город, район, населенный пункт, наименование улицы, номер дома/здания (стационарного помещения) Настоящим подтверждается, что: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заявителю не запрещено судом заниматься лицензируемым видом и (или) подвидом деятельности; все прилагаемые документы соответствуют действительности и являются действительными; заявитель согласен на использование персональных данных ограниченного доступа, составляющих охраняемую законом тайну, содержащихся в информационных системах, при выдаче лицензии;___________________________________________________________</w:t>
      </w:r>
    </w:p>
    <w:bookmarkEnd w:id="76"/>
    <w:bookmarkStart w:name="z116" w:id="77"/>
    <w:p>
      <w:pPr>
        <w:spacing w:after="0"/>
        <w:ind w:left="0"/>
        <w:jc w:val="both"/>
      </w:pPr>
      <w:r>
        <w:rPr>
          <w:rFonts w:ascii="Times New Roman"/>
          <w:b w:val="false"/>
          <w:i w:val="false"/>
          <w:color w:val="000000"/>
          <w:sz w:val="28"/>
        </w:rPr>
        <w:t>
                   (подпись) (фамилия, имя, отчество (при его наличии)</w:t>
      </w:r>
    </w:p>
    <w:bookmarkEnd w:id="77"/>
    <w:bookmarkStart w:name="z117" w:id="78"/>
    <w:p>
      <w:pPr>
        <w:spacing w:after="0"/>
        <w:ind w:left="0"/>
        <w:jc w:val="both"/>
      </w:pPr>
      <w:r>
        <w:rPr>
          <w:rFonts w:ascii="Times New Roman"/>
          <w:b w:val="false"/>
          <w:i w:val="false"/>
          <w:color w:val="000000"/>
          <w:sz w:val="28"/>
        </w:rPr>
        <w:t>
      Дата заполнения: "___"_____ 20__ года.</w:t>
      </w:r>
    </w:p>
    <w:bookmarkEnd w:id="78"/>
    <w:bookmarkStart w:name="z118" w:id="79"/>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перевозку</w:t>
            </w:r>
            <w:r>
              <w:br/>
            </w:r>
            <w:r>
              <w:rPr>
                <w:rFonts w:ascii="Times New Roman"/>
                <w:b w:val="false"/>
                <w:i w:val="false"/>
                <w:color w:val="000000"/>
                <w:sz w:val="20"/>
              </w:rPr>
              <w:t>грузов в сфере</w:t>
            </w:r>
            <w:r>
              <w:br/>
            </w:r>
            <w:r>
              <w:rPr>
                <w:rFonts w:ascii="Times New Roman"/>
                <w:b w:val="false"/>
                <w:i w:val="false"/>
                <w:color w:val="000000"/>
                <w:sz w:val="20"/>
              </w:rPr>
              <w:t>железнодорожного транспорта"</w:t>
            </w:r>
          </w:p>
        </w:tc>
      </w:tr>
    </w:tbl>
    <w:bookmarkStart w:name="z121" w:id="80"/>
    <w:p>
      <w:pPr>
        <w:spacing w:after="0"/>
        <w:ind w:left="0"/>
        <w:jc w:val="left"/>
      </w:pPr>
      <w:r>
        <w:rPr>
          <w:rFonts w:ascii="Times New Roman"/>
          <w:b/>
          <w:i w:val="false"/>
          <w:color w:val="000000"/>
        </w:rPr>
        <w:t xml:space="preserve"> Заявление физического лица для получения лицензии</w:t>
      </w:r>
    </w:p>
    <w:bookmarkEnd w:id="80"/>
    <w:bookmarkStart w:name="z122" w:id="81"/>
    <w:p>
      <w:pPr>
        <w:spacing w:after="0"/>
        <w:ind w:left="0"/>
        <w:jc w:val="both"/>
      </w:pPr>
      <w:r>
        <w:rPr>
          <w:rFonts w:ascii="Times New Roman"/>
          <w:b w:val="false"/>
          <w:i w:val="false"/>
          <w:color w:val="000000"/>
          <w:sz w:val="28"/>
        </w:rPr>
        <w:t>
      В_______________________________________________________________________</w:t>
      </w:r>
    </w:p>
    <w:bookmarkEnd w:id="81"/>
    <w:bookmarkStart w:name="z123" w:id="82"/>
    <w:p>
      <w:pPr>
        <w:spacing w:after="0"/>
        <w:ind w:left="0"/>
        <w:jc w:val="both"/>
      </w:pPr>
      <w:r>
        <w:rPr>
          <w:rFonts w:ascii="Times New Roman"/>
          <w:b w:val="false"/>
          <w:i w:val="false"/>
          <w:color w:val="000000"/>
          <w:sz w:val="28"/>
        </w:rPr>
        <w:t>
                         (полное наименование лицензиара)</w:t>
      </w:r>
    </w:p>
    <w:bookmarkEnd w:id="82"/>
    <w:bookmarkStart w:name="z124" w:id="83"/>
    <w:p>
      <w:pPr>
        <w:spacing w:after="0"/>
        <w:ind w:left="0"/>
        <w:jc w:val="both"/>
      </w:pPr>
      <w:r>
        <w:rPr>
          <w:rFonts w:ascii="Times New Roman"/>
          <w:b w:val="false"/>
          <w:i w:val="false"/>
          <w:color w:val="000000"/>
          <w:sz w:val="28"/>
        </w:rPr>
        <w:t>
      от________________________________________________________________________</w:t>
      </w:r>
    </w:p>
    <w:bookmarkEnd w:id="83"/>
    <w:bookmarkStart w:name="z125" w:id="84"/>
    <w:p>
      <w:pPr>
        <w:spacing w:after="0"/>
        <w:ind w:left="0"/>
        <w:jc w:val="both"/>
      </w:pPr>
      <w:r>
        <w:rPr>
          <w:rFonts w:ascii="Times New Roman"/>
          <w:b w:val="false"/>
          <w:i w:val="false"/>
          <w:color w:val="000000"/>
          <w:sz w:val="28"/>
        </w:rPr>
        <w:t>
       (фамилия имя отчество (при его наличии) физического лица, индивидуальный идентификационный номер) Прошу выдать лицензию на осуществление</w:t>
      </w:r>
    </w:p>
    <w:bookmarkEnd w:id="84"/>
    <w:bookmarkStart w:name="z126" w:id="85"/>
    <w:p>
      <w:pPr>
        <w:spacing w:after="0"/>
        <w:ind w:left="0"/>
        <w:jc w:val="both"/>
      </w:pPr>
      <w:r>
        <w:rPr>
          <w:rFonts w:ascii="Times New Roman"/>
          <w:b w:val="false"/>
          <w:i w:val="false"/>
          <w:color w:val="000000"/>
          <w:sz w:val="28"/>
        </w:rPr>
        <w:t>
      __________________________________________________________________________</w:t>
      </w:r>
    </w:p>
    <w:bookmarkEnd w:id="85"/>
    <w:bookmarkStart w:name="z127" w:id="86"/>
    <w:p>
      <w:pPr>
        <w:spacing w:after="0"/>
        <w:ind w:left="0"/>
        <w:jc w:val="both"/>
      </w:pPr>
      <w:r>
        <w:rPr>
          <w:rFonts w:ascii="Times New Roman"/>
          <w:b w:val="false"/>
          <w:i w:val="false"/>
          <w:color w:val="000000"/>
          <w:sz w:val="28"/>
        </w:rPr>
        <w:t>
       (указать полное наименование вида деятельности и (или) подвида(ов) деятельности)</w:t>
      </w:r>
    </w:p>
    <w:bookmarkEnd w:id="86"/>
    <w:bookmarkStart w:name="z128" w:id="87"/>
    <w:p>
      <w:pPr>
        <w:spacing w:after="0"/>
        <w:ind w:left="0"/>
        <w:jc w:val="both"/>
      </w:pPr>
      <w:r>
        <w:rPr>
          <w:rFonts w:ascii="Times New Roman"/>
          <w:b w:val="false"/>
          <w:i w:val="false"/>
          <w:color w:val="000000"/>
          <w:sz w:val="28"/>
        </w:rPr>
        <w:t>
      Адрес местожительства физического лица _____________________________________</w:t>
      </w:r>
    </w:p>
    <w:bookmarkEnd w:id="87"/>
    <w:bookmarkStart w:name="z129" w:id="88"/>
    <w:p>
      <w:pPr>
        <w:spacing w:after="0"/>
        <w:ind w:left="0"/>
        <w:jc w:val="both"/>
      </w:pPr>
      <w:r>
        <w:rPr>
          <w:rFonts w:ascii="Times New Roman"/>
          <w:b w:val="false"/>
          <w:i w:val="false"/>
          <w:color w:val="000000"/>
          <w:sz w:val="28"/>
        </w:rPr>
        <w:t>
       (почтовый индекс, область, город, район, населенный пункт, наименование улицы, номер дома/здания)</w:t>
      </w:r>
    </w:p>
    <w:bookmarkEnd w:id="88"/>
    <w:bookmarkStart w:name="z130" w:id="89"/>
    <w:p>
      <w:pPr>
        <w:spacing w:after="0"/>
        <w:ind w:left="0"/>
        <w:jc w:val="both"/>
      </w:pPr>
      <w:r>
        <w:rPr>
          <w:rFonts w:ascii="Times New Roman"/>
          <w:b w:val="false"/>
          <w:i w:val="false"/>
          <w:color w:val="000000"/>
          <w:sz w:val="28"/>
        </w:rPr>
        <w:t>
      электронная почта_____________________________________________________________</w:t>
      </w:r>
    </w:p>
    <w:bookmarkEnd w:id="89"/>
    <w:bookmarkStart w:name="z131" w:id="90"/>
    <w:p>
      <w:pPr>
        <w:spacing w:after="0"/>
        <w:ind w:left="0"/>
        <w:jc w:val="both"/>
      </w:pPr>
      <w:r>
        <w:rPr>
          <w:rFonts w:ascii="Times New Roman"/>
          <w:b w:val="false"/>
          <w:i w:val="false"/>
          <w:color w:val="000000"/>
          <w:sz w:val="28"/>
        </w:rPr>
        <w:t>
      Телефоны ____________________________________________________________________</w:t>
      </w:r>
    </w:p>
    <w:bookmarkEnd w:id="90"/>
    <w:bookmarkStart w:name="z132" w:id="91"/>
    <w:p>
      <w:pPr>
        <w:spacing w:after="0"/>
        <w:ind w:left="0"/>
        <w:jc w:val="both"/>
      </w:pPr>
      <w:r>
        <w:rPr>
          <w:rFonts w:ascii="Times New Roman"/>
          <w:b w:val="false"/>
          <w:i w:val="false"/>
          <w:color w:val="000000"/>
          <w:sz w:val="28"/>
        </w:rPr>
        <w:t>
      Адрес объекта осуществления деятельности или действий (операций)</w:t>
      </w:r>
    </w:p>
    <w:bookmarkEnd w:id="91"/>
    <w:bookmarkStart w:name="z133" w:id="92"/>
    <w:p>
      <w:pPr>
        <w:spacing w:after="0"/>
        <w:ind w:left="0"/>
        <w:jc w:val="both"/>
      </w:pPr>
      <w:r>
        <w:rPr>
          <w:rFonts w:ascii="Times New Roman"/>
          <w:b w:val="false"/>
          <w:i w:val="false"/>
          <w:color w:val="000000"/>
          <w:sz w:val="28"/>
        </w:rPr>
        <w:t>
      _____________________________________________________________________________</w:t>
      </w:r>
    </w:p>
    <w:bookmarkEnd w:id="92"/>
    <w:bookmarkStart w:name="z134" w:id="93"/>
    <w:p>
      <w:pPr>
        <w:spacing w:after="0"/>
        <w:ind w:left="0"/>
        <w:jc w:val="both"/>
      </w:pPr>
      <w:r>
        <w:rPr>
          <w:rFonts w:ascii="Times New Roman"/>
          <w:b w:val="false"/>
          <w:i w:val="false"/>
          <w:color w:val="000000"/>
          <w:sz w:val="28"/>
        </w:rPr>
        <w:t>
       (почтовый индекс, область, город, район, населенный пункт, наименование улицы, номер дома/здания (стационарного помещения) Настоящим подтверждается, что: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заявителю не запрещено судом заниматься лицензируемым видом и (или) подвидом деятельности; все прилагаемые документы соответствуют действительности и являются действительными; заявитель согласен на использование персональных данных ограниченного доступа, составляющих охраняемую законом тайну, содержащихся в информационных системах, при выдаче лицензии;</w:t>
      </w:r>
    </w:p>
    <w:bookmarkEnd w:id="93"/>
    <w:bookmarkStart w:name="z135" w:id="94"/>
    <w:p>
      <w:pPr>
        <w:spacing w:after="0"/>
        <w:ind w:left="0"/>
        <w:jc w:val="both"/>
      </w:pPr>
      <w:r>
        <w:rPr>
          <w:rFonts w:ascii="Times New Roman"/>
          <w:b w:val="false"/>
          <w:i w:val="false"/>
          <w:color w:val="000000"/>
          <w:sz w:val="28"/>
        </w:rPr>
        <w:t>
      Физическое лицо_______________________________________________________________</w:t>
      </w:r>
    </w:p>
    <w:bookmarkEnd w:id="94"/>
    <w:bookmarkStart w:name="z136" w:id="95"/>
    <w:p>
      <w:pPr>
        <w:spacing w:after="0"/>
        <w:ind w:left="0"/>
        <w:jc w:val="both"/>
      </w:pPr>
      <w:r>
        <w:rPr>
          <w:rFonts w:ascii="Times New Roman"/>
          <w:b w:val="false"/>
          <w:i w:val="false"/>
          <w:color w:val="000000"/>
          <w:sz w:val="28"/>
        </w:rPr>
        <w:t>
       (подпись) (фамилия, имя, отчество (при его наличии)</w:t>
      </w:r>
    </w:p>
    <w:bookmarkEnd w:id="95"/>
    <w:bookmarkStart w:name="z137" w:id="96"/>
    <w:p>
      <w:pPr>
        <w:spacing w:after="0"/>
        <w:ind w:left="0"/>
        <w:jc w:val="both"/>
      </w:pPr>
      <w:r>
        <w:rPr>
          <w:rFonts w:ascii="Times New Roman"/>
          <w:b w:val="false"/>
          <w:i w:val="false"/>
          <w:color w:val="000000"/>
          <w:sz w:val="28"/>
        </w:rPr>
        <w:t>
       Дата заполнения: "___"_____ 20__ года.</w:t>
      </w:r>
    </w:p>
    <w:bookmarkEnd w:id="96"/>
    <w:bookmarkStart w:name="z138" w:id="97"/>
    <w:p>
      <w:pPr>
        <w:spacing w:after="0"/>
        <w:ind w:left="0"/>
        <w:jc w:val="both"/>
      </w:pPr>
      <w:r>
        <w:rPr>
          <w:rFonts w:ascii="Times New Roman"/>
          <w:b w:val="false"/>
          <w:i w:val="false"/>
          <w:color w:val="000000"/>
          <w:sz w:val="28"/>
        </w:rPr>
        <w:t xml:space="preserve">
      Согласен на использование сведений, составляющих охраняемую </w:t>
      </w:r>
      <w:r>
        <w:rPr>
          <w:rFonts w:ascii="Times New Roman"/>
          <w:b w:val="false"/>
          <w:i w:val="false"/>
          <w:color w:val="000000"/>
          <w:sz w:val="28"/>
        </w:rPr>
        <w:t>Законом</w:t>
      </w:r>
      <w:r>
        <w:rPr>
          <w:rFonts w:ascii="Times New Roman"/>
          <w:b w:val="false"/>
          <w:i w:val="false"/>
          <w:color w:val="000000"/>
          <w:sz w:val="28"/>
        </w:rPr>
        <w:t xml:space="preserve"> тайну, содержащихся в информационных системах.</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перевозку</w:t>
            </w:r>
            <w:r>
              <w:br/>
            </w:r>
            <w:r>
              <w:rPr>
                <w:rFonts w:ascii="Times New Roman"/>
                <w:b w:val="false"/>
                <w:i w:val="false"/>
                <w:color w:val="000000"/>
                <w:sz w:val="20"/>
              </w:rPr>
              <w:t>грузов в сфере</w:t>
            </w:r>
            <w:r>
              <w:br/>
            </w:r>
            <w:r>
              <w:rPr>
                <w:rFonts w:ascii="Times New Roman"/>
                <w:b w:val="false"/>
                <w:i w:val="false"/>
                <w:color w:val="000000"/>
                <w:sz w:val="20"/>
              </w:rPr>
              <w:t>железнодорожного транспорта"</w:t>
            </w:r>
          </w:p>
        </w:tc>
      </w:tr>
    </w:tbl>
    <w:bookmarkStart w:name="z141" w:id="98"/>
    <w:p>
      <w:pPr>
        <w:spacing w:after="0"/>
        <w:ind w:left="0"/>
        <w:jc w:val="left"/>
      </w:pPr>
      <w:r>
        <w:rPr>
          <w:rFonts w:ascii="Times New Roman"/>
          <w:b/>
          <w:i w:val="false"/>
          <w:color w:val="000000"/>
        </w:rPr>
        <w:t xml:space="preserve"> Заявление юридического лица для переоформления лицензии</w:t>
      </w:r>
    </w:p>
    <w:bookmarkEnd w:id="98"/>
    <w:bookmarkStart w:name="z142" w:id="99"/>
    <w:p>
      <w:pPr>
        <w:spacing w:after="0"/>
        <w:ind w:left="0"/>
        <w:jc w:val="both"/>
      </w:pPr>
      <w:r>
        <w:rPr>
          <w:rFonts w:ascii="Times New Roman"/>
          <w:b w:val="false"/>
          <w:i w:val="false"/>
          <w:color w:val="000000"/>
          <w:sz w:val="28"/>
        </w:rPr>
        <w:t>
      В_________________________________________________________________________</w:t>
      </w:r>
    </w:p>
    <w:bookmarkEnd w:id="99"/>
    <w:bookmarkStart w:name="z143" w:id="100"/>
    <w:p>
      <w:pPr>
        <w:spacing w:after="0"/>
        <w:ind w:left="0"/>
        <w:jc w:val="both"/>
      </w:pPr>
      <w:r>
        <w:rPr>
          <w:rFonts w:ascii="Times New Roman"/>
          <w:b w:val="false"/>
          <w:i w:val="false"/>
          <w:color w:val="000000"/>
          <w:sz w:val="28"/>
        </w:rPr>
        <w:t>
                   (полное наименование лицензиара)</w:t>
      </w:r>
    </w:p>
    <w:bookmarkEnd w:id="100"/>
    <w:bookmarkStart w:name="z144" w:id="101"/>
    <w:p>
      <w:pPr>
        <w:spacing w:after="0"/>
        <w:ind w:left="0"/>
        <w:jc w:val="both"/>
      </w:pPr>
      <w:r>
        <w:rPr>
          <w:rFonts w:ascii="Times New Roman"/>
          <w:b w:val="false"/>
          <w:i w:val="false"/>
          <w:color w:val="000000"/>
          <w:sz w:val="28"/>
        </w:rPr>
        <w:t>
      от________________________________________________________________________</w:t>
      </w:r>
    </w:p>
    <w:bookmarkEnd w:id="101"/>
    <w:bookmarkStart w:name="z145" w:id="102"/>
    <w:p>
      <w:pPr>
        <w:spacing w:after="0"/>
        <w:ind w:left="0"/>
        <w:jc w:val="both"/>
      </w:pPr>
      <w:r>
        <w:rPr>
          <w:rFonts w:ascii="Times New Roman"/>
          <w:b w:val="false"/>
          <w:i w:val="false"/>
          <w:color w:val="000000"/>
          <w:sz w:val="28"/>
        </w:rPr>
        <w:t>
       (полное наименование, местонахождение, бизнес-идентификационный номер юридического лица (в том числе иностранного юридического лица), бизнес-идентификационный номер филиала или представительства иностранного юридического лица – в случае отсутствия бизнес-идентификационного номера у юридического лица)</w:t>
      </w:r>
    </w:p>
    <w:bookmarkEnd w:id="102"/>
    <w:bookmarkStart w:name="z146" w:id="103"/>
    <w:p>
      <w:pPr>
        <w:spacing w:after="0"/>
        <w:ind w:left="0"/>
        <w:jc w:val="both"/>
      </w:pPr>
      <w:r>
        <w:rPr>
          <w:rFonts w:ascii="Times New Roman"/>
          <w:b w:val="false"/>
          <w:i w:val="false"/>
          <w:color w:val="000000"/>
          <w:sz w:val="28"/>
        </w:rPr>
        <w:t>
      Прошу переоформить лицензию №______________ от "___" ________________ 20___ года,</w:t>
      </w:r>
    </w:p>
    <w:bookmarkEnd w:id="103"/>
    <w:bookmarkStart w:name="z147" w:id="104"/>
    <w:p>
      <w:pPr>
        <w:spacing w:after="0"/>
        <w:ind w:left="0"/>
        <w:jc w:val="both"/>
      </w:pPr>
      <w:r>
        <w:rPr>
          <w:rFonts w:ascii="Times New Roman"/>
          <w:b w:val="false"/>
          <w:i w:val="false"/>
          <w:color w:val="000000"/>
          <w:sz w:val="28"/>
        </w:rPr>
        <w:t>
       выданную(ое)(ых) ________________________________________________________</w:t>
      </w:r>
    </w:p>
    <w:bookmarkEnd w:id="104"/>
    <w:bookmarkStart w:name="z148" w:id="105"/>
    <w:p>
      <w:pPr>
        <w:spacing w:after="0"/>
        <w:ind w:left="0"/>
        <w:jc w:val="both"/>
      </w:pPr>
      <w:r>
        <w:rPr>
          <w:rFonts w:ascii="Times New Roman"/>
          <w:b w:val="false"/>
          <w:i w:val="false"/>
          <w:color w:val="000000"/>
          <w:sz w:val="28"/>
        </w:rPr>
        <w:t>
       (номер(а) лицензии, дата выдачи, наименование лицензиара, выдавшего лицензию)</w:t>
      </w:r>
    </w:p>
    <w:bookmarkEnd w:id="105"/>
    <w:bookmarkStart w:name="z149" w:id="106"/>
    <w:p>
      <w:pPr>
        <w:spacing w:after="0"/>
        <w:ind w:left="0"/>
        <w:jc w:val="both"/>
      </w:pPr>
      <w:r>
        <w:rPr>
          <w:rFonts w:ascii="Times New Roman"/>
          <w:b w:val="false"/>
          <w:i w:val="false"/>
          <w:color w:val="000000"/>
          <w:sz w:val="28"/>
        </w:rPr>
        <w:t>
      На осуществление __________________________________________________________</w:t>
      </w:r>
    </w:p>
    <w:bookmarkEnd w:id="106"/>
    <w:bookmarkStart w:name="z150" w:id="107"/>
    <w:p>
      <w:pPr>
        <w:spacing w:after="0"/>
        <w:ind w:left="0"/>
        <w:jc w:val="both"/>
      </w:pPr>
      <w:r>
        <w:rPr>
          <w:rFonts w:ascii="Times New Roman"/>
          <w:b w:val="false"/>
          <w:i w:val="false"/>
          <w:color w:val="000000"/>
          <w:sz w:val="28"/>
        </w:rPr>
        <w:t>
       (полное наименование вида деятельности и (или) подвида(ов) деятельности) по следующему(им) основанию(ям) (укажите в соответствующей ячейке Х):</w:t>
      </w:r>
    </w:p>
    <w:bookmarkEnd w:id="107"/>
    <w:bookmarkStart w:name="z151" w:id="108"/>
    <w:p>
      <w:pPr>
        <w:spacing w:after="0"/>
        <w:ind w:left="0"/>
        <w:jc w:val="both"/>
      </w:pPr>
      <w:r>
        <w:rPr>
          <w:rFonts w:ascii="Times New Roman"/>
          <w:b w:val="false"/>
          <w:i w:val="false"/>
          <w:color w:val="000000"/>
          <w:sz w:val="28"/>
        </w:rPr>
        <w:t xml:space="preserve">
      1) реорганизация юридического лица-лицензиата в соответствии с порядком, определенным </w:t>
      </w:r>
      <w:r>
        <w:rPr>
          <w:rFonts w:ascii="Times New Roman"/>
          <w:b w:val="false"/>
          <w:i w:val="false"/>
          <w:color w:val="000000"/>
          <w:sz w:val="28"/>
        </w:rPr>
        <w:t>статьей 34</w:t>
      </w:r>
      <w:r>
        <w:rPr>
          <w:rFonts w:ascii="Times New Roman"/>
          <w:b w:val="false"/>
          <w:i w:val="false"/>
          <w:color w:val="000000"/>
          <w:sz w:val="28"/>
        </w:rPr>
        <w:t xml:space="preserve"> Закона Республики Казахстан "О разрешениях и уведомлениях" путем (укажите в соответствующей ячейке Х): слияния ____ преобразования ____ присоединения ____ выделения ____ разделения ____</w:t>
      </w:r>
    </w:p>
    <w:bookmarkEnd w:id="108"/>
    <w:bookmarkStart w:name="z152" w:id="109"/>
    <w:p>
      <w:pPr>
        <w:spacing w:after="0"/>
        <w:ind w:left="0"/>
        <w:jc w:val="both"/>
      </w:pPr>
      <w:r>
        <w:rPr>
          <w:rFonts w:ascii="Times New Roman"/>
          <w:b w:val="false"/>
          <w:i w:val="false"/>
          <w:color w:val="000000"/>
          <w:sz w:val="28"/>
        </w:rPr>
        <w:t>
      2) изменение наименования и (или) места нахождения юридического лица-лицензиата (в случае указания адреса в лицензии) ___________________</w:t>
      </w:r>
    </w:p>
    <w:bookmarkEnd w:id="109"/>
    <w:bookmarkStart w:name="z153" w:id="110"/>
    <w:p>
      <w:pPr>
        <w:spacing w:after="0"/>
        <w:ind w:left="0"/>
        <w:jc w:val="both"/>
      </w:pPr>
      <w:r>
        <w:rPr>
          <w:rFonts w:ascii="Times New Roman"/>
          <w:b w:val="false"/>
          <w:i w:val="false"/>
          <w:color w:val="000000"/>
          <w:sz w:val="28"/>
        </w:rPr>
        <w:t>
      3) изменение адреса места нахождения объекта без его физического перемещения для лицензии, выданной по классу "разрешения, выдаваемые на объекты" или для приложений к лицензии с указанием объектов</w:t>
      </w:r>
    </w:p>
    <w:bookmarkEnd w:id="110"/>
    <w:bookmarkStart w:name="z154" w:id="111"/>
    <w:p>
      <w:pPr>
        <w:spacing w:after="0"/>
        <w:ind w:left="0"/>
        <w:jc w:val="both"/>
      </w:pPr>
      <w:r>
        <w:rPr>
          <w:rFonts w:ascii="Times New Roman"/>
          <w:b w:val="false"/>
          <w:i w:val="false"/>
          <w:color w:val="000000"/>
          <w:sz w:val="28"/>
        </w:rPr>
        <w:t>
      4) наличие требования о переоформлении в законах Республики Казахстан __________________________________________________________</w:t>
      </w:r>
    </w:p>
    <w:bookmarkEnd w:id="111"/>
    <w:bookmarkStart w:name="z155" w:id="112"/>
    <w:p>
      <w:pPr>
        <w:spacing w:after="0"/>
        <w:ind w:left="0"/>
        <w:jc w:val="both"/>
      </w:pPr>
      <w:r>
        <w:rPr>
          <w:rFonts w:ascii="Times New Roman"/>
          <w:b w:val="false"/>
          <w:i w:val="false"/>
          <w:color w:val="000000"/>
          <w:sz w:val="28"/>
        </w:rPr>
        <w:t>
      5) изменение наименования вида и (или) подвида деятельности _________</w:t>
      </w:r>
    </w:p>
    <w:bookmarkEnd w:id="112"/>
    <w:bookmarkStart w:name="z156" w:id="113"/>
    <w:p>
      <w:pPr>
        <w:spacing w:after="0"/>
        <w:ind w:left="0"/>
        <w:jc w:val="both"/>
      </w:pPr>
      <w:r>
        <w:rPr>
          <w:rFonts w:ascii="Times New Roman"/>
          <w:b w:val="false"/>
          <w:i w:val="false"/>
          <w:color w:val="000000"/>
          <w:sz w:val="28"/>
        </w:rPr>
        <w:t>
      Адрес юридического лица _______________________________________________________ (страна – для иностранного юридического лица, почтовый индекс, область, город, район, населенный пункт, наименование улицы, номер дома/здания (стационарного помещения)</w:t>
      </w:r>
    </w:p>
    <w:bookmarkEnd w:id="113"/>
    <w:bookmarkStart w:name="z157" w:id="114"/>
    <w:p>
      <w:pPr>
        <w:spacing w:after="0"/>
        <w:ind w:left="0"/>
        <w:jc w:val="both"/>
      </w:pPr>
      <w:r>
        <w:rPr>
          <w:rFonts w:ascii="Times New Roman"/>
          <w:b w:val="false"/>
          <w:i w:val="false"/>
          <w:color w:val="000000"/>
          <w:sz w:val="28"/>
        </w:rPr>
        <w:t>
      Электронная почта ________________________________________________________</w:t>
      </w:r>
    </w:p>
    <w:bookmarkEnd w:id="114"/>
    <w:bookmarkStart w:name="z158" w:id="115"/>
    <w:p>
      <w:pPr>
        <w:spacing w:after="0"/>
        <w:ind w:left="0"/>
        <w:jc w:val="both"/>
      </w:pPr>
      <w:r>
        <w:rPr>
          <w:rFonts w:ascii="Times New Roman"/>
          <w:b w:val="false"/>
          <w:i w:val="false"/>
          <w:color w:val="000000"/>
          <w:sz w:val="28"/>
        </w:rPr>
        <w:t>
      Телефоны ________________________________________________________________</w:t>
      </w:r>
    </w:p>
    <w:bookmarkEnd w:id="115"/>
    <w:bookmarkStart w:name="z159" w:id="116"/>
    <w:p>
      <w:pPr>
        <w:spacing w:after="0"/>
        <w:ind w:left="0"/>
        <w:jc w:val="both"/>
      </w:pPr>
      <w:r>
        <w:rPr>
          <w:rFonts w:ascii="Times New Roman"/>
          <w:b w:val="false"/>
          <w:i w:val="false"/>
          <w:color w:val="000000"/>
          <w:sz w:val="28"/>
        </w:rPr>
        <w:t>
      Адрес объекта осуществления деятельности или действий (операций)</w:t>
      </w:r>
    </w:p>
    <w:bookmarkEnd w:id="116"/>
    <w:bookmarkStart w:name="z160" w:id="117"/>
    <w:p>
      <w:pPr>
        <w:spacing w:after="0"/>
        <w:ind w:left="0"/>
        <w:jc w:val="both"/>
      </w:pPr>
      <w:r>
        <w:rPr>
          <w:rFonts w:ascii="Times New Roman"/>
          <w:b w:val="false"/>
          <w:i w:val="false"/>
          <w:color w:val="000000"/>
          <w:sz w:val="28"/>
        </w:rPr>
        <w:t>
      _________________________________________________________________________</w:t>
      </w:r>
    </w:p>
    <w:bookmarkEnd w:id="117"/>
    <w:bookmarkStart w:name="z161" w:id="118"/>
    <w:p>
      <w:pPr>
        <w:spacing w:after="0"/>
        <w:ind w:left="0"/>
        <w:jc w:val="both"/>
      </w:pPr>
      <w:r>
        <w:rPr>
          <w:rFonts w:ascii="Times New Roman"/>
          <w:b w:val="false"/>
          <w:i w:val="false"/>
          <w:color w:val="000000"/>
          <w:sz w:val="28"/>
        </w:rPr>
        <w:t>
       (почтовый индекс, область, город, район, населенный пункт, наименование улицы, номер дома/ здания (стационарного помещения) Настоящим подтверждается, что: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заявителю не запрещено судом заниматься лицензируемым видом и (или) подвидом деятельности; все прилагаемые документы соответствуют действительности и являются действительными; заявитель согласен на использование персональных данных ограниченного доступа, составляющих охраняемую законом тайну, содержащихся в информационных системах, при выдаче лицензии и (или) приложения к лицензии;</w:t>
      </w:r>
    </w:p>
    <w:bookmarkEnd w:id="118"/>
    <w:bookmarkStart w:name="z162" w:id="119"/>
    <w:p>
      <w:pPr>
        <w:spacing w:after="0"/>
        <w:ind w:left="0"/>
        <w:jc w:val="both"/>
      </w:pPr>
      <w:r>
        <w:rPr>
          <w:rFonts w:ascii="Times New Roman"/>
          <w:b w:val="false"/>
          <w:i w:val="false"/>
          <w:color w:val="000000"/>
          <w:sz w:val="28"/>
        </w:rPr>
        <w:t>
       ________________________________________</w:t>
      </w:r>
    </w:p>
    <w:bookmarkEnd w:id="119"/>
    <w:bookmarkStart w:name="z163" w:id="120"/>
    <w:p>
      <w:pPr>
        <w:spacing w:after="0"/>
        <w:ind w:left="0"/>
        <w:jc w:val="both"/>
      </w:pPr>
      <w:r>
        <w:rPr>
          <w:rFonts w:ascii="Times New Roman"/>
          <w:b w:val="false"/>
          <w:i w:val="false"/>
          <w:color w:val="000000"/>
          <w:sz w:val="28"/>
        </w:rPr>
        <w:t>
       (подпись) (фамилия, имя, отчество (при его наличии)</w:t>
      </w:r>
    </w:p>
    <w:bookmarkEnd w:id="120"/>
    <w:bookmarkStart w:name="z164" w:id="121"/>
    <w:p>
      <w:pPr>
        <w:spacing w:after="0"/>
        <w:ind w:left="0"/>
        <w:jc w:val="both"/>
      </w:pPr>
      <w:r>
        <w:rPr>
          <w:rFonts w:ascii="Times New Roman"/>
          <w:b w:val="false"/>
          <w:i w:val="false"/>
          <w:color w:val="000000"/>
          <w:sz w:val="28"/>
        </w:rPr>
        <w:t>
      Дата заполнения: "__" __________ 20__ года.</w:t>
      </w:r>
    </w:p>
    <w:bookmarkEnd w:id="121"/>
    <w:bookmarkStart w:name="z165" w:id="122"/>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перевозку</w:t>
            </w:r>
            <w:r>
              <w:br/>
            </w:r>
            <w:r>
              <w:rPr>
                <w:rFonts w:ascii="Times New Roman"/>
                <w:b w:val="false"/>
                <w:i w:val="false"/>
                <w:color w:val="000000"/>
                <w:sz w:val="20"/>
              </w:rPr>
              <w:t>грузов в сфере</w:t>
            </w:r>
            <w:r>
              <w:br/>
            </w:r>
            <w:r>
              <w:rPr>
                <w:rFonts w:ascii="Times New Roman"/>
                <w:b w:val="false"/>
                <w:i w:val="false"/>
                <w:color w:val="000000"/>
                <w:sz w:val="20"/>
              </w:rPr>
              <w:t>железнодорожного транспорта"</w:t>
            </w:r>
          </w:p>
        </w:tc>
      </w:tr>
    </w:tbl>
    <w:bookmarkStart w:name="z168" w:id="123"/>
    <w:p>
      <w:pPr>
        <w:spacing w:after="0"/>
        <w:ind w:left="0"/>
        <w:jc w:val="left"/>
      </w:pPr>
      <w:r>
        <w:rPr>
          <w:rFonts w:ascii="Times New Roman"/>
          <w:b/>
          <w:i w:val="false"/>
          <w:color w:val="000000"/>
        </w:rPr>
        <w:t xml:space="preserve"> Заявление физического лица для переоформления лицензии</w:t>
      </w:r>
    </w:p>
    <w:bookmarkEnd w:id="123"/>
    <w:bookmarkStart w:name="z169" w:id="124"/>
    <w:p>
      <w:pPr>
        <w:spacing w:after="0"/>
        <w:ind w:left="0"/>
        <w:jc w:val="both"/>
      </w:pPr>
      <w:r>
        <w:rPr>
          <w:rFonts w:ascii="Times New Roman"/>
          <w:b w:val="false"/>
          <w:i w:val="false"/>
          <w:color w:val="000000"/>
          <w:sz w:val="28"/>
        </w:rPr>
        <w:t>
      В_________________________________________________________________________</w:t>
      </w:r>
    </w:p>
    <w:bookmarkEnd w:id="124"/>
    <w:bookmarkStart w:name="z170" w:id="125"/>
    <w:p>
      <w:pPr>
        <w:spacing w:after="0"/>
        <w:ind w:left="0"/>
        <w:jc w:val="both"/>
      </w:pPr>
      <w:r>
        <w:rPr>
          <w:rFonts w:ascii="Times New Roman"/>
          <w:b w:val="false"/>
          <w:i w:val="false"/>
          <w:color w:val="000000"/>
          <w:sz w:val="28"/>
        </w:rPr>
        <w:t>
                         (полное наименование лицензиара)</w:t>
      </w:r>
    </w:p>
    <w:bookmarkEnd w:id="125"/>
    <w:bookmarkStart w:name="z171" w:id="126"/>
    <w:p>
      <w:pPr>
        <w:spacing w:after="0"/>
        <w:ind w:left="0"/>
        <w:jc w:val="both"/>
      </w:pPr>
      <w:r>
        <w:rPr>
          <w:rFonts w:ascii="Times New Roman"/>
          <w:b w:val="false"/>
          <w:i w:val="false"/>
          <w:color w:val="000000"/>
          <w:sz w:val="28"/>
        </w:rPr>
        <w:t>
      от _______________________________________________________________________</w:t>
      </w:r>
    </w:p>
    <w:bookmarkEnd w:id="126"/>
    <w:bookmarkStart w:name="z172" w:id="127"/>
    <w:p>
      <w:pPr>
        <w:spacing w:after="0"/>
        <w:ind w:left="0"/>
        <w:jc w:val="both"/>
      </w:pPr>
      <w:r>
        <w:rPr>
          <w:rFonts w:ascii="Times New Roman"/>
          <w:b w:val="false"/>
          <w:i w:val="false"/>
          <w:color w:val="000000"/>
          <w:sz w:val="28"/>
        </w:rPr>
        <w:t>
       (фамилия, имя, отчество (при его наличии) физического лица, индивидуальный идентификационный номер)</w:t>
      </w:r>
    </w:p>
    <w:bookmarkEnd w:id="127"/>
    <w:bookmarkStart w:name="z173" w:id="128"/>
    <w:p>
      <w:pPr>
        <w:spacing w:after="0"/>
        <w:ind w:left="0"/>
        <w:jc w:val="both"/>
      </w:pPr>
      <w:r>
        <w:rPr>
          <w:rFonts w:ascii="Times New Roman"/>
          <w:b w:val="false"/>
          <w:i w:val="false"/>
          <w:color w:val="000000"/>
          <w:sz w:val="28"/>
        </w:rPr>
        <w:t>
      Прошу переоформить лицензию №____________ от _________ 20___ года, выданную(ое)(ых) _____________ (номер(а) лицензии, дата выдачи, наименование лицензиара, выдавшего лицензию) на осуществление ___________________________________________________________________</w:t>
      </w:r>
    </w:p>
    <w:bookmarkEnd w:id="128"/>
    <w:bookmarkStart w:name="z174" w:id="129"/>
    <w:p>
      <w:pPr>
        <w:spacing w:after="0"/>
        <w:ind w:left="0"/>
        <w:jc w:val="both"/>
      </w:pPr>
      <w:r>
        <w:rPr>
          <w:rFonts w:ascii="Times New Roman"/>
          <w:b w:val="false"/>
          <w:i w:val="false"/>
          <w:color w:val="000000"/>
          <w:sz w:val="28"/>
        </w:rPr>
        <w:t>
       (полное наименование вида деятельности и (или) подвида(ов) деятельности) по следующему(им) основанию(ям) (укажите в соответствующей ячейке Х):</w:t>
      </w:r>
    </w:p>
    <w:bookmarkEnd w:id="129"/>
    <w:bookmarkStart w:name="z175" w:id="130"/>
    <w:p>
      <w:pPr>
        <w:spacing w:after="0"/>
        <w:ind w:left="0"/>
        <w:jc w:val="both"/>
      </w:pPr>
      <w:r>
        <w:rPr>
          <w:rFonts w:ascii="Times New Roman"/>
          <w:b w:val="false"/>
          <w:i w:val="false"/>
          <w:color w:val="000000"/>
          <w:sz w:val="28"/>
        </w:rPr>
        <w:t>
      1) изменения фамилии, имени, отчества (при его наличии) физического лица-лицензиата _____________________________________________________</w:t>
      </w:r>
    </w:p>
    <w:bookmarkEnd w:id="130"/>
    <w:bookmarkStart w:name="z176" w:id="131"/>
    <w:p>
      <w:pPr>
        <w:spacing w:after="0"/>
        <w:ind w:left="0"/>
        <w:jc w:val="both"/>
      </w:pPr>
      <w:r>
        <w:rPr>
          <w:rFonts w:ascii="Times New Roman"/>
          <w:b w:val="false"/>
          <w:i w:val="false"/>
          <w:color w:val="000000"/>
          <w:sz w:val="28"/>
        </w:rPr>
        <w:t>
      2) перерегистрация индивидуального предпринимателя-лицензиата, изменение его наименования __________________________________________</w:t>
      </w:r>
    </w:p>
    <w:bookmarkEnd w:id="131"/>
    <w:bookmarkStart w:name="z177" w:id="132"/>
    <w:p>
      <w:pPr>
        <w:spacing w:after="0"/>
        <w:ind w:left="0"/>
        <w:jc w:val="both"/>
      </w:pPr>
      <w:r>
        <w:rPr>
          <w:rFonts w:ascii="Times New Roman"/>
          <w:b w:val="false"/>
          <w:i w:val="false"/>
          <w:color w:val="000000"/>
          <w:sz w:val="28"/>
        </w:rPr>
        <w:t>
      3) изменение адреса места нахождения объекта без его физического перемещения для лицензии, выданной по классу "разрешения, выдаваемые на объекты" или для приложений к лицензии с указанием объектов _____________</w:t>
      </w:r>
    </w:p>
    <w:bookmarkEnd w:id="132"/>
    <w:bookmarkStart w:name="z178" w:id="133"/>
    <w:p>
      <w:pPr>
        <w:spacing w:after="0"/>
        <w:ind w:left="0"/>
        <w:jc w:val="both"/>
      </w:pPr>
      <w:r>
        <w:rPr>
          <w:rFonts w:ascii="Times New Roman"/>
          <w:b w:val="false"/>
          <w:i w:val="false"/>
          <w:color w:val="000000"/>
          <w:sz w:val="28"/>
        </w:rPr>
        <w:t>
      4) наличие требования о переоформлении в законах Республики Казахстан _________________________________________________________</w:t>
      </w:r>
    </w:p>
    <w:bookmarkEnd w:id="133"/>
    <w:bookmarkStart w:name="z179" w:id="134"/>
    <w:p>
      <w:pPr>
        <w:spacing w:after="0"/>
        <w:ind w:left="0"/>
        <w:jc w:val="both"/>
      </w:pPr>
      <w:r>
        <w:rPr>
          <w:rFonts w:ascii="Times New Roman"/>
          <w:b w:val="false"/>
          <w:i w:val="false"/>
          <w:color w:val="000000"/>
          <w:sz w:val="28"/>
        </w:rPr>
        <w:t>
      5) изменение наименования вида и (или) подвида деятельности ________</w:t>
      </w:r>
    </w:p>
    <w:bookmarkEnd w:id="134"/>
    <w:bookmarkStart w:name="z180" w:id="135"/>
    <w:p>
      <w:pPr>
        <w:spacing w:after="0"/>
        <w:ind w:left="0"/>
        <w:jc w:val="both"/>
      </w:pPr>
      <w:r>
        <w:rPr>
          <w:rFonts w:ascii="Times New Roman"/>
          <w:b w:val="false"/>
          <w:i w:val="false"/>
          <w:color w:val="000000"/>
          <w:sz w:val="28"/>
        </w:rPr>
        <w:t>
      Адрес местожительства физического лица ______________________________________ (почтовый индекс, область, город, район, населенный пункт, наименование улицы, номер дома/здания)</w:t>
      </w:r>
    </w:p>
    <w:bookmarkEnd w:id="135"/>
    <w:bookmarkStart w:name="z181" w:id="136"/>
    <w:p>
      <w:pPr>
        <w:spacing w:after="0"/>
        <w:ind w:left="0"/>
        <w:jc w:val="both"/>
      </w:pPr>
      <w:r>
        <w:rPr>
          <w:rFonts w:ascii="Times New Roman"/>
          <w:b w:val="false"/>
          <w:i w:val="false"/>
          <w:color w:val="000000"/>
          <w:sz w:val="28"/>
        </w:rPr>
        <w:t>
      Электронная почта _______________________________________________________</w:t>
      </w:r>
    </w:p>
    <w:bookmarkEnd w:id="136"/>
    <w:bookmarkStart w:name="z182" w:id="137"/>
    <w:p>
      <w:pPr>
        <w:spacing w:after="0"/>
        <w:ind w:left="0"/>
        <w:jc w:val="both"/>
      </w:pPr>
      <w:r>
        <w:rPr>
          <w:rFonts w:ascii="Times New Roman"/>
          <w:b w:val="false"/>
          <w:i w:val="false"/>
          <w:color w:val="000000"/>
          <w:sz w:val="28"/>
        </w:rPr>
        <w:t>
      Телефоны _______________________________________________________________</w:t>
      </w:r>
    </w:p>
    <w:bookmarkEnd w:id="137"/>
    <w:bookmarkStart w:name="z183" w:id="138"/>
    <w:p>
      <w:pPr>
        <w:spacing w:after="0"/>
        <w:ind w:left="0"/>
        <w:jc w:val="both"/>
      </w:pPr>
      <w:r>
        <w:rPr>
          <w:rFonts w:ascii="Times New Roman"/>
          <w:b w:val="false"/>
          <w:i w:val="false"/>
          <w:color w:val="000000"/>
          <w:sz w:val="28"/>
        </w:rPr>
        <w:t>
      Адрес объекта осуществления деятельности или действий (операций)</w:t>
      </w:r>
    </w:p>
    <w:bookmarkEnd w:id="138"/>
    <w:bookmarkStart w:name="z184" w:id="139"/>
    <w:p>
      <w:pPr>
        <w:spacing w:after="0"/>
        <w:ind w:left="0"/>
        <w:jc w:val="both"/>
      </w:pPr>
      <w:r>
        <w:rPr>
          <w:rFonts w:ascii="Times New Roman"/>
          <w:b w:val="false"/>
          <w:i w:val="false"/>
          <w:color w:val="000000"/>
          <w:sz w:val="28"/>
        </w:rPr>
        <w:t>
      __________________________________________________________________________</w:t>
      </w:r>
    </w:p>
    <w:bookmarkEnd w:id="139"/>
    <w:bookmarkStart w:name="z185" w:id="140"/>
    <w:p>
      <w:pPr>
        <w:spacing w:after="0"/>
        <w:ind w:left="0"/>
        <w:jc w:val="both"/>
      </w:pPr>
      <w:r>
        <w:rPr>
          <w:rFonts w:ascii="Times New Roman"/>
          <w:b w:val="false"/>
          <w:i w:val="false"/>
          <w:color w:val="000000"/>
          <w:sz w:val="28"/>
        </w:rPr>
        <w:t>
       (почтовый индекс, область, город, район, населенный пункт, наименование улицы, номер дома/ здания (стационарного помещения) Настоящим подтверждается, что: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заявителю не запрещено судом заниматься лицензируемым видом и (или) подвидом деятельности; все прилагаемые документы соответствуют действительности и являются действительными; заявитель согласен на использование персональных данных ограниченного доступа, составляющих охраняемую законом тайну, содержащихся в информационных системах, при выдаче лицензии и (или) приложения к лицензии;</w:t>
      </w:r>
    </w:p>
    <w:bookmarkEnd w:id="140"/>
    <w:bookmarkStart w:name="z186" w:id="141"/>
    <w:p>
      <w:pPr>
        <w:spacing w:after="0"/>
        <w:ind w:left="0"/>
        <w:jc w:val="both"/>
      </w:pPr>
      <w:r>
        <w:rPr>
          <w:rFonts w:ascii="Times New Roman"/>
          <w:b w:val="false"/>
          <w:i w:val="false"/>
          <w:color w:val="000000"/>
          <w:sz w:val="28"/>
        </w:rPr>
        <w:t>
      Физическое лицо __________________________________________________________</w:t>
      </w:r>
    </w:p>
    <w:bookmarkEnd w:id="141"/>
    <w:bookmarkStart w:name="z187" w:id="142"/>
    <w:p>
      <w:pPr>
        <w:spacing w:after="0"/>
        <w:ind w:left="0"/>
        <w:jc w:val="both"/>
      </w:pPr>
      <w:r>
        <w:rPr>
          <w:rFonts w:ascii="Times New Roman"/>
          <w:b w:val="false"/>
          <w:i w:val="false"/>
          <w:color w:val="000000"/>
          <w:sz w:val="28"/>
        </w:rPr>
        <w:t>
                         (подпись) (фамилия, имя, отчество (при его наличии)</w:t>
      </w:r>
    </w:p>
    <w:bookmarkEnd w:id="142"/>
    <w:bookmarkStart w:name="z188" w:id="143"/>
    <w:p>
      <w:pPr>
        <w:spacing w:after="0"/>
        <w:ind w:left="0"/>
        <w:jc w:val="both"/>
      </w:pPr>
      <w:r>
        <w:rPr>
          <w:rFonts w:ascii="Times New Roman"/>
          <w:b w:val="false"/>
          <w:i w:val="false"/>
          <w:color w:val="000000"/>
          <w:sz w:val="28"/>
        </w:rPr>
        <w:t>
      Дата заполнения: "__" _____ 20__ года.</w:t>
      </w:r>
    </w:p>
    <w:bookmarkEnd w:id="143"/>
    <w:bookmarkStart w:name="z189" w:id="144"/>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w:t>
            </w:r>
            <w:r>
              <w:br/>
            </w:r>
            <w:r>
              <w:rPr>
                <w:rFonts w:ascii="Times New Roman"/>
                <w:b w:val="false"/>
                <w:i w:val="false"/>
                <w:color w:val="000000"/>
                <w:sz w:val="20"/>
              </w:rPr>
              <w:t>перевозку грузов в сфере</w:t>
            </w:r>
            <w:r>
              <w:br/>
            </w:r>
            <w:r>
              <w:rPr>
                <w:rFonts w:ascii="Times New Roman"/>
                <w:b w:val="false"/>
                <w:i w:val="false"/>
                <w:color w:val="000000"/>
                <w:sz w:val="20"/>
              </w:rPr>
              <w:t>железнодорожного транспорта"</w:t>
            </w:r>
          </w:p>
        </w:tc>
      </w:tr>
    </w:tbl>
    <w:bookmarkStart w:name="z192" w:id="145"/>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лицензии на перевозку грузов в сфере железнодорожного транспорта"</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46"/>
          <w:p>
            <w:pPr>
              <w:spacing w:after="20"/>
              <w:ind w:left="20"/>
              <w:jc w:val="both"/>
            </w:pPr>
            <w:r>
              <w:rPr>
                <w:rFonts w:ascii="Times New Roman"/>
                <w:b w:val="false"/>
                <w:i w:val="false"/>
                <w:color w:val="000000"/>
                <w:sz w:val="20"/>
              </w:rPr>
              <w:t>
Наименование государственной услуги "Выдача лицензии на перевозку грузов в сфере железнодорожного транспорта"</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1) Выдача лицензии на перевозку грузов в сфере железнодорожного транспорта;</w:t>
            </w:r>
          </w:p>
          <w:p>
            <w:pPr>
              <w:spacing w:after="20"/>
              <w:ind w:left="20"/>
              <w:jc w:val="both"/>
            </w:pPr>
            <w:r>
              <w:rPr>
                <w:rFonts w:ascii="Times New Roman"/>
                <w:b w:val="false"/>
                <w:i w:val="false"/>
                <w:color w:val="000000"/>
                <w:sz w:val="20"/>
              </w:rPr>
              <w:t>
2) Переоформление лицензии на перевозку грузов в сфере железнодорожного транспорта.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автомобильного транспорта и транспортного контроля Министерства транспорта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(два)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47"/>
          <w:p>
            <w:pPr>
              <w:spacing w:after="20"/>
              <w:ind w:left="20"/>
              <w:jc w:val="both"/>
            </w:pPr>
            <w:r>
              <w:rPr>
                <w:rFonts w:ascii="Times New Roman"/>
                <w:b w:val="false"/>
                <w:i w:val="false"/>
                <w:color w:val="000000"/>
                <w:sz w:val="20"/>
              </w:rPr>
              <w:t>
Лицензия, переоформление лицензии на перевозку грузов в сфере железнодорожного транспорта в форме электронного документа, подписанной ЭЦП услугодателя, либо мотивированный ответ об отказе в оказании государственной услуги в случае и по основаниям, предусмотренным пунктом 9 настоящего перечня.</w:t>
            </w:r>
          </w:p>
          <w:bookmarkEnd w:id="147"/>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48"/>
          <w:p>
            <w:pPr>
              <w:spacing w:after="20"/>
              <w:ind w:left="20"/>
              <w:jc w:val="both"/>
            </w:pPr>
            <w:r>
              <w:rPr>
                <w:rFonts w:ascii="Times New Roman"/>
                <w:b w:val="false"/>
                <w:i w:val="false"/>
                <w:color w:val="000000"/>
                <w:sz w:val="20"/>
              </w:rPr>
              <w:t>
Государственная услуга оказывается на платной основе физическим и юридическим лицам.</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Лицензионный сбор уплачивается в местный бюджет по ставке сбора, установленной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налогах и других обязательных платежах в бюджет (Налоговый кодекс)" и составляет:</w:t>
            </w:r>
          </w:p>
          <w:p>
            <w:pPr>
              <w:spacing w:after="20"/>
              <w:ind w:left="20"/>
              <w:jc w:val="both"/>
            </w:pPr>
            <w:r>
              <w:rPr>
                <w:rFonts w:ascii="Times New Roman"/>
                <w:b w:val="false"/>
                <w:i w:val="false"/>
                <w:color w:val="000000"/>
                <w:sz w:val="20"/>
              </w:rPr>
              <w:t>
</w:t>
            </w:r>
            <w:r>
              <w:rPr>
                <w:rFonts w:ascii="Times New Roman"/>
                <w:b w:val="false"/>
                <w:i w:val="false"/>
                <w:color w:val="000000"/>
                <w:sz w:val="20"/>
              </w:rPr>
              <w:t>1) за выдачу лицензии – шестикратный месячный расчетный показатель, действующий на день уплаты сбора;</w:t>
            </w:r>
          </w:p>
          <w:p>
            <w:pPr>
              <w:spacing w:after="20"/>
              <w:ind w:left="20"/>
              <w:jc w:val="both"/>
            </w:pPr>
            <w:r>
              <w:rPr>
                <w:rFonts w:ascii="Times New Roman"/>
                <w:b w:val="false"/>
                <w:i w:val="false"/>
                <w:color w:val="000000"/>
                <w:sz w:val="20"/>
              </w:rPr>
              <w:t>
</w:t>
            </w:r>
            <w:r>
              <w:rPr>
                <w:rFonts w:ascii="Times New Roman"/>
                <w:b w:val="false"/>
                <w:i w:val="false"/>
                <w:color w:val="000000"/>
                <w:sz w:val="20"/>
              </w:rPr>
              <w:t>2) за переоформление лицензии – 10 % от ставки сбора при выдаче лицензии.</w:t>
            </w:r>
          </w:p>
          <w:p>
            <w:pPr>
              <w:spacing w:after="20"/>
              <w:ind w:left="20"/>
              <w:jc w:val="both"/>
            </w:pPr>
            <w:r>
              <w:rPr>
                <w:rFonts w:ascii="Times New Roman"/>
                <w:b w:val="false"/>
                <w:i w:val="false"/>
                <w:color w:val="000000"/>
                <w:sz w:val="20"/>
              </w:rPr>
              <w:t>
Оплата суммы регистрационного сбора в бюджет осуществляется в наличной и безналичной форме через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49"/>
          <w:p>
            <w:pPr>
              <w:spacing w:after="20"/>
              <w:ind w:left="20"/>
              <w:jc w:val="both"/>
            </w:pPr>
            <w:r>
              <w:rPr>
                <w:rFonts w:ascii="Times New Roman"/>
                <w:b w:val="false"/>
                <w:i w:val="false"/>
                <w:color w:val="000000"/>
                <w:sz w:val="20"/>
              </w:rPr>
              <w:t>
1) услугодателя – с понедельника по пятницу, с 9-00 до 18-30 часов, с перерывом на обед с 13-00 до 14-30 часов, кроме выходных и праздничных дней, согласно трудовому законодательству Республики Казахстан;</w:t>
            </w:r>
          </w:p>
          <w:bookmarkEnd w:id="149"/>
          <w:p>
            <w:pPr>
              <w:spacing w:after="20"/>
              <w:ind w:left="20"/>
              <w:jc w:val="both"/>
            </w:pPr>
            <w:r>
              <w:rPr>
                <w:rFonts w:ascii="Times New Roman"/>
                <w:b w:val="false"/>
                <w:i w:val="false"/>
                <w:color w:val="000000"/>
                <w:sz w:val="20"/>
              </w:rPr>
              <w:t xml:space="preserve">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Кодексу</w:t>
            </w:r>
            <w:r>
              <w:rPr>
                <w:rFonts w:ascii="Times New Roman"/>
                <w:b w:val="false"/>
                <w:i w:val="false"/>
                <w:color w:val="000000"/>
                <w:sz w:val="20"/>
              </w:rPr>
              <w:t>,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50"/>
          <w:p>
            <w:pPr>
              <w:spacing w:after="20"/>
              <w:ind w:left="20"/>
              <w:jc w:val="both"/>
            </w:pPr>
            <w:r>
              <w:rPr>
                <w:rFonts w:ascii="Times New Roman"/>
                <w:b w:val="false"/>
                <w:i w:val="false"/>
                <w:color w:val="000000"/>
                <w:sz w:val="20"/>
              </w:rPr>
              <w:t>
Для получения лицензии:</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ЮЛ для получения лицензии либо заявление ФЛ для получения лицензии подписанное ЭЦП услугополучателя или удостоверенное одноразовым паролем;</w:t>
            </w:r>
          </w:p>
          <w:p>
            <w:pPr>
              <w:spacing w:after="20"/>
              <w:ind w:left="20"/>
              <w:jc w:val="both"/>
            </w:pPr>
            <w:r>
              <w:rPr>
                <w:rFonts w:ascii="Times New Roman"/>
                <w:b w:val="false"/>
                <w:i w:val="false"/>
                <w:color w:val="000000"/>
                <w:sz w:val="20"/>
              </w:rPr>
              <w:t>
</w:t>
            </w:r>
            <w:r>
              <w:rPr>
                <w:rFonts w:ascii="Times New Roman"/>
                <w:b w:val="false"/>
                <w:i w:val="false"/>
                <w:color w:val="000000"/>
                <w:sz w:val="20"/>
              </w:rPr>
              <w:t>2) сведения в соответствии с квалификационным требованиям.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переоформления лицензии:</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ЮЛ для переоформления лицензии либо заявление ФЛ для переоформления лицензии подписанное ЭЦП услугополучателя или удостоверенное одноразовым паролем.</w:t>
            </w:r>
          </w:p>
          <w:p>
            <w:pPr>
              <w:spacing w:after="20"/>
              <w:ind w:left="20"/>
              <w:jc w:val="both"/>
            </w:pPr>
            <w:r>
              <w:rPr>
                <w:rFonts w:ascii="Times New Roman"/>
                <w:b w:val="false"/>
                <w:i w:val="false"/>
                <w:color w:val="000000"/>
                <w:sz w:val="20"/>
              </w:rPr>
              <w:t>
Сведения о государственной регистрации (перерегистрации) юридического лица, о государственной регистрации в качестве индивидуального предпринимателя, о лицензии, подтверждения оплаты в бюджет лицензионного сбора в случае оплаты через платежный шлюз "электронного правительства" (далее – ПШЭП) услугодатель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51"/>
          <w:p>
            <w:pPr>
              <w:spacing w:after="20"/>
              <w:ind w:left="20"/>
              <w:jc w:val="both"/>
            </w:pPr>
            <w:r>
              <w:rPr>
                <w:rFonts w:ascii="Times New Roman"/>
                <w:b w:val="false"/>
                <w:i w:val="false"/>
                <w:color w:val="000000"/>
                <w:sz w:val="20"/>
              </w:rPr>
              <w:t>
1) занятие видом деятельности, запрещено законами Республики Казахстан для данной категории субъектов (физических или юридических лиц);</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2) не внесен лицензионный сбор;</w:t>
            </w:r>
          </w:p>
          <w:p>
            <w:pPr>
              <w:spacing w:after="20"/>
              <w:ind w:left="20"/>
              <w:jc w:val="both"/>
            </w:pPr>
            <w:r>
              <w:rPr>
                <w:rFonts w:ascii="Times New Roman"/>
                <w:b w:val="false"/>
                <w:i w:val="false"/>
                <w:color w:val="000000"/>
                <w:sz w:val="20"/>
              </w:rPr>
              <w:t>
</w:t>
            </w:r>
            <w:r>
              <w:rPr>
                <w:rFonts w:ascii="Times New Roman"/>
                <w:b w:val="false"/>
                <w:i w:val="false"/>
                <w:color w:val="000000"/>
                <w:sz w:val="20"/>
              </w:rPr>
              <w:t>3) услугополучатель не соответствует квалификационным требованиям;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4) имеется вступивший в законную силу решение (приговор) суда в отношении услугополучателя, запрещающий ему заниматься деятельностью по перевозке грузов в сфере железнодорожного транспорта;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5) судом на основании представления судебного исполнителя временно запрещено услугополучателю получать лицензию;</w:t>
            </w:r>
          </w:p>
          <w:p>
            <w:pPr>
              <w:spacing w:after="20"/>
              <w:ind w:left="20"/>
              <w:jc w:val="both"/>
            </w:pPr>
            <w:r>
              <w:rPr>
                <w:rFonts w:ascii="Times New Roman"/>
                <w:b w:val="false"/>
                <w:i w:val="false"/>
                <w:color w:val="000000"/>
                <w:sz w:val="20"/>
              </w:rPr>
              <w:t xml:space="preserve">
6)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52"/>
          <w:p>
            <w:pPr>
              <w:spacing w:after="20"/>
              <w:ind w:left="20"/>
              <w:jc w:val="both"/>
            </w:pPr>
            <w:r>
              <w:rPr>
                <w:rFonts w:ascii="Times New Roman"/>
                <w:b w:val="false"/>
                <w:i w:val="false"/>
                <w:color w:val="000000"/>
                <w:sz w:val="20"/>
              </w:rPr>
              <w:t>
Адрес оказания государственной услуги размещен на интернет-ресурсе услугодателя - www.gov.kz, в подразделе "Государственные услуги" раздел Комитет автомобильного транспорта и транспортного контроля.</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Информацию о порядке оказания государственной услуги услугополучатель имеет возможность получить в справочной службе Единого контакт-центра по вопросам оказания государственных услуг: 1414, либо на интернет-ресурсе услугодателя - www.gov.kz, в подразделе "Государственные услуги" раздел Комитет автомобильного транспорта и транспортного контроля.</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