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29f27" w14:textId="2a29f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финансов Республики Казахстан от 28 апреля 2021 года № 407 "Об утверждении Правил применения электронного таможенного сопровождения транспортных средств, а также взаимодействия органов государственных доходов, декларанта, национального оператора информационной системы отслеживания международных автомобильных перевозок и перевозчика при электронном таможенном сопровождении транспортных средств"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финансов Республики Казахстан от 26 июля 2024 года № 487. Зарегистрирован в Министерстве юстиции Республики Казахстан 29 июля 2024 года № 34827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ПРИКАЗЫВАЮ: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28 апреля 2021 года № 407 "Об утверждении Правил применения электронного таможенного сопровождения транспортных средств, а также взаимодействия органов государственных доходов, декларанта, национального оператора информационной системы отслеживания международных автомобильных перевозок и перевозчика при электронном таможенном сопровождении транспортных средств" (зарегистрирован в Реестре государственной регистрации нормативных правовых актов под № 22649) следующие изменения: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приказа изложить в следующей редакции: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 применения электронного таможенного сопровождения транспортных средств, а также взаимодействия органов государственных доходов, декларанта, национального оператора информационной системы отслеживания перевозок и перевозчика при электронном таможенном сопровождении транспортных средств, осуществления взаимодействия (включая информационное) между национальным оператором информационной системы отслеживания перевозок и уполномоченным органом в сфере таможенного дела при отслеживании перевозок с использованием навигационных пломб";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 Утвердить прилагаемые Правила применения электронного таможенного сопровождения транспортных средств, а также взаимодействия органов государственных доходов, декларанта, национального оператора информационной системы отслеживания перевозок и перевозчика при электронном таможенном сопровождении транспортных средств, и осуществления взаимодействия (включая информационное) между национальным оператором информационной системы отслеживания перевозок и уполномоченным органом в сфере таможенного дела при отслеживании перевозок с использованием навигационных пломб.";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применения электронного таможенного сопровождения транспортных средств, а также взаимодействия органов государственных доходов, декларанта, национального оператора информационной системы отслеживания международных автомобильных перевозок и перевозчика при электронном таможенном сопровождении транспортных средств, утвержденных указанным приказом: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"Правила применения электронного таможенного сопровождения транспортных средств, а также взаимодействия органов государственных доходов, декларанта, национального оператора информационной системы отслеживания перевозок и перевозчика при электронном таможенном сопровождении транспортных средств, осуществления взаимодействия (включая информационное) между национальным оператором информационной системы отслеживания перевозок и уполномоченным органом в сфере таможенного дела при отслеживании перевозок с использованием навигационных пломб";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Настоящие Правила применения электронного таможенного сопровождения транспортных средств, а также взаимодействия органов государственных доходов, декларанта, национального оператора информационной системы отслеживания перевозок и перевозчика при электронном таможенном сопровождении транспортных средств, осуществления взаимодействия (включая информационное) между национальным оператором информационной системы отслеживания перевозок и уполномоченным органом в сфере таможенного дела при отслеживании перевозок с использованием навигационных пломб (далее – 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437 Кодекса Республики Казахстан "О таможенном регулировании в Республике Казахстан" и пунктом 6 статьи 6-2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транспорте в Республике Казахстан" (далее – Закон).</w:t>
      </w:r>
    </w:p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Настоящие Правила определяют порядок применения электронного таможенного сопровождения транспортных средств, перевозящих товары в соответствии с таможенной процедурой таможенного транзита, а также взаимодействия органов государственных доходов, декларанта, национального оператора информационной системы отслеживания перевозок и перевозчика при осуществлении электронного таможенного сопровождения транспортных средств, осуществления взаимодействия (включая информационное) между национальным оператором информационной системы отслеживания перевозок и уполномоченным органом в сфере таможенного дела при отслеживании перевозок с использованием навигационных пломб.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Электронное таможенное сопровождение транспортных средств осуществляется национальным оператором информационной системы отслеживания перевозок, путем отслеживания перемещаемого в соответствии с таможенной процедурой таможенного транзита транспортного средства, на котором установлено техническое оборудование системы спутниковой навигации, позволяющее определять местоположение транспортного средства и целостность навигационной пломбы, посредством передачи сигнала по каналам связи.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Национальный оператор определяется Правительством Республики Казахстан в соответствии со статьей 6-2 Закона.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Национальный оператор предоставляет доступ органам государственных доходов к информационной системе отслеживания перевозок, путем установки автоматизированных рабочих мест.";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изложить в следующей редакции:</w:t>
      </w:r>
    </w:p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 национальный оператор информационной системы отслеживания перевозок (далее – национальный оператор) – юридическое лицо, обеспечивающее отслеживание перевозок с использованием навигационных пломб";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 Национальный оператор, в соответствии со статьей 6-1 Закона, предоставляет перевозчикам услуги по электронному таможенному сопровождению с использованием навигационных пломб в соответствии с гражданским законодательством Республики Казахстан.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 Решение об электронном таможенном сопровождении транспортных средств принимается руководителем органа государственных доходов, совершающего таможенные операции, связанные с помещением товаров под таможенную процедуру таможенного транзита в случаях, определяемых системой управления рисками, в отношении товаров, перемещаемых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437 Кодекса.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принятия органом государственных доходов решения о применении электронного таможенного сопровождения транспортных средств, орган государственных доходов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437 Кодекса информирует декларанта, перевозчика и национального оператора информационной системы отслеживания перевозок о принятии такого решения и организует электронное таможенное сопровождение транспортных средств не позднее 24 (двадцати четырех) часов с момента принятия такого решения.;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 Национальный оператор обеспечивает отслеживание сопровождаемого транспортного средства на всем пути следования от таможенного органа отправления до таможенного органа назначения путем обеспечения работы информационной системы отслеживания перевозок на постоянной основе в течение двадцати четырех часов в сутки, семь дней в неделю.</w:t>
      </w:r>
    </w:p>
    <w:bookmarkEnd w:id="12"/>
    <w:bookmarkStart w:name="z2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возникновении нештатных ситуаций в процессе осуществления электронного таможенного сопровождения транспортных средств, национальный оператор, в срок не позднее одного часа после возникновения нештатной ситуации, информирует уполномоченных должностных лиц таможенного органа отправления и назначения.";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3. Порядок взаимодействия органов государственных доходов, декларанта, национального оператора информационной системы отслеживания перевозок и перевозчика при электронном таможенном сопровождении транспортных средств, осуществления взаимодействия (включая информационное) между национальным оператором информационной системы отслеживания перевозок и уполномоченным органом в сфере таможенного дела при отслеживании перевозок с использованием навигационных пломб";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 Национальный оператор взаимодействует с декларантом товаров, декларируемых в соответствии с таможенной процедурой таможенного транзита и перевозчиком.</w:t>
      </w:r>
    </w:p>
    <w:bookmarkEnd w:id="15"/>
    <w:bookmarkStart w:name="z3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такого взаимодействия национальный оператор:</w:t>
      </w:r>
    </w:p>
    <w:bookmarkEnd w:id="16"/>
    <w:bookmarkStart w:name="z3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соответствии с гражданским законодательством Республики Казахстан заключает договор с декларантом товаров, декларируемых в соответствии с таможенной процедурой таможенного транзита и перевозчиком, на оказание услуг по осуществлению электронного таможенного сопровождения транспортных средств с применением навигационных пломб;</w:t>
      </w:r>
    </w:p>
    <w:bookmarkEnd w:id="17"/>
    <w:bookmarkStart w:name="z3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обеспечивает работу информационной системы отслеживания перевозок на постоянной основе в течение двадцати четырех часов в сутки, семь дней в неделю;</w:t>
      </w:r>
    </w:p>
    <w:bookmarkEnd w:id="18"/>
    <w:bookmarkStart w:name="z3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обеспечивает хранение сведений и информации в информационной системе отслеживания перевозок в течение пяти лет. Указанный срок хранения в соответствии со статьей 6-2 Закона исчисляется со дня, следующего за днем деактивации навигационной пломбы, использованной при отслеживании перевозок.".</w:t>
      </w:r>
    </w:p>
    <w:bookmarkEnd w:id="19"/>
    <w:bookmarkStart w:name="z3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20"/>
    <w:bookmarkStart w:name="z3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1"/>
    <w:bookmarkStart w:name="z3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22"/>
    <w:bookmarkStart w:name="z3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23"/>
    <w:bookmarkStart w:name="z4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 23 ноября 2024 года и подлежит официальному опубликованию.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финансов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Биржанов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