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2d9f" w14:textId="0d82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26 июля 2024 года № 22. Зарегистрирован в Министерстве юстиции Республики Казахстан 29 июля 2024 года № 34826.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под № 6334)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Статистической методологии по ведению похозяйственного учета и форм организации ведения регистрационных записей, утвержденной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"Каждому члену домашнего хозяйства проставляется индивидуальный идентификационный номер (далее – ИИН), уникальный номер, формируемый для физического лица. В случае, отсутствия у члена или членов домашнего хозяйства кода ИИН, этим лицам необходимо обратиться в территориальные органы внутренних дел по месту жительства для его получения.".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статистических регистров и классификаций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статистических регистров и классификаций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 национальной статистики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 планированию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