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7668" w14:textId="6347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10 декабря 2019 года № 13 "Об утверждении Методики по проведению выборочного обследования уровня доверия населения к правоохранительным органам"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26 июля 2024 года № 21. Зарегистрирован в Министерстве юстиции Республики Казахстан 29 июля 2024 года № 34823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декабря 2019 года № 13 "Об утверждении Методики по проведению выборочного обследования уровня доверия населения к правоохранительным органам" (Зарегистрирован в Министерстве юстиции Республики Казахстан 13 декабря 2019 года № 19732)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по проведению выборочного обследования уровня доверия населения к правоохранительным органам и судебной системе";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Указа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 и подпунктом 20 пункта 15 Положения о Бюро национальной статистики Агентства по стратегическому планированию и реформам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9-нқ, ПРИКАЗЫВАЮ:";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по проведению выборочного обследования уровня доверия населения к правоохранительным органам и судебной системе.";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выборочного обследования уровня доверия населения к правоохранительным органам, утвержденной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по проведению выборочного обследования уровня доверия населения к правоохранительным органам и судебной системе".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 проведению выборочного обследования уровня доверия населения к правоохранительным органам и судебной системе (далее -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Бюро национальной статистики Агентства по стратегическому планированию и реформам Республики Казахстан (далее - Бюро) и его территориальными подразделениями при планировании и организации выборочного обследования по определению уровня доверия населения к правоохранительным органам и судебной системе.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получение репрезентативных данных об уровне доверия населения к правоохранительным органам и судебной систем, восприятии собственной безопасности и субъективной оценки уровня преступности.";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супервайзер – сотрудник территориального подразделения Бюро, обеспечивающий проведение обследований домашних хозяйств и осуществляющий контроль работы интервьюеров;";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Процесс формирования выборки проводится в 2 этапа.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генеральная совокупность стратифицируется по территориальному признаку, включая распределение на городскую и сельскую местность. Таким образом, формируется 31 страта – состоящая из домашних хозяйств в городской и сельской местности в двадцати регионах страны.";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Следующая процедура нацелена на достижение оптимального значения относительной стандартной ошибки по каждой из 31 страты.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величины относительной стандартной ошибки, в качестве переменной используются показатели, которые считаются наиболее важными для обследования. В обследовании уровня доверия населения к правоохранительным органам и судебной системе к таким показателям относят следующие: "правоохранительным органам можно доверять", "правоохранительные органы смогут защитить интересы";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Статистическая форма обследования содержит следующие разделы: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респонденте;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Восприятие собственной безопасности и степень доверия.";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проведении выборочного обследования опрашивается один член домашнего хозяйства в возрасте 15-80 лет.";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Распространение результатов выборочного обследования на генеральную совокупность осуществляется с помощью фактора адаптации (весов).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взвешивания производится на основе данных о структуре населения по сложившейся совокупности, используемой в качестве генеральной, в разрезе внутри региональных слоев (страт) по полу и возрасту. Для каждого респондента рассчитывается система факторов адаптации (весов) по следующим признакам: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структура (район);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местности;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(мужчины и женщины);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возрастные группы (15–19 лет; 20–24 года; 25–29 лет; 30–34 года; 35–39 лет; 40–44 года; 45–49 лет; 50–54 года; 55–59 лет; 60-80 лет).";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Итоги обследования формируются в разрезе областей, городов республиканского значения, по типу местности, по полу, возрасту, уровню образования, состоянию в браке, статусу занятости.";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Выходная информация по результатам выборочного обследования, размещается в виде бюллетеня на официальном интернет-ресурсе Бюро.".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населения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населения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56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