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92e3" w14:textId="87e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цифрового развития, инноваций и аэрокосмической промышленности Республики Казахстан от 19 октября 2020 года № 392/НҚ "Об утверждении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25 июля 2024 года № 440/НҚ. Зарегистрирован в Министерстве юстиции Республики Казахстан 29 июля 2024 года № 34822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19 октября 2020 года № 392/НҚ "Об утверждении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безопасности" (зарегистрирован в Реестре государственной регистрации нормативных правовых актов за № 21480).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