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483b" w14:textId="a114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14 сентября 2021 года № 445 "Об утверждении правил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высшего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июля 2024 года № 290. Зарегистрирован в Министерстве юстиции Республики Казахстан 29 июля 2024 года № 34821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14 сентября 2021 года № 445 "Об утверждении правил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высшего образования" (зарегистрирован в Реестре государственной регистрации нормативных правовых актов № 24401)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высшего образования,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"Лица, из числа граждан, отслуживших срочную воинскую службу и прошедших конкурсный отбор, проводимый в период прохождения срочной воинской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50-1 Закона Республики Казахстан "О воинской службе и статусе военнослужащих" (далее – лица, отслужившие срочную воинскую службу и прошедшие конкурсный отбор), и изъявившие желание поступать в специальное учебное заведение МЧС, не позднее одного года со дня увольнения со срочной воинской службы обращаются с заявлением в произвольной форме в кадровые службы ДЧС по месту прописки.";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документы, подтверждающие наличие преимуществ, предусмотренных пунктом 32 настоящих Правил (при их наличии), за исключением лиц, отслуживших срочную воинскую службу и прошедших конкурсный отбор;";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сертификат Единого национального тестирования (далее – ЕНТ), за исключением лиц, отслуживших срочную воинскую службу и прошедших конкурсный отбор.";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сертификат ЕНТ, за исключением лиц, отслуживших срочную воинскую службу и прошедших конкурсный отбор;";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"Кандидаты на учебу из числа граждан, отслуживших срочную воинскую службу и прошедших конкурсный отбор, освобождаются от проверки физической подготовки.";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сводной ведомости содержатся вывод о том, сдано тем или иным кандидатом нормативы по физической подготовке или нет, и в течение одного часа данные сведения доводятся до сведения кандидатов и вывешиваются на информационном стенде специального учебного заведения МЧС, а также размещаются на интернет-ресурсе специального учебного заведения МЧС.";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"32-1. Кандидаты на учебу из числа граждан, отслуживших срочную воинскую службу и прошедших конкурсный отбор, и признанные годными к учебе при предварительном и окончательном медицинском освидетельствовании, а также прошедшие обязательную специальную проверку, зачисляются в специальное учебное заведение МЧС вне конкурса, но в количестве, не превышающем 5 % от ежегодной численности обучающихся в специальном учебном заведении МЧС, определяемой в соответствии с пунктом 14 Правил деятельности специального учебного заведения Министерства по чрезвычайным ситуациям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13 августа 2021 года № 394 "Об утверждении Правил деятельности специального учебного заведения Министерства по чрезвычайным ситуациям Республики Казахстан" (зарегистрирован в Реестре государственной регистрации нормативных правовых актов № 23991).".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