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40a3dc" w14:textId="a40a3d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по чрезвычайным ситуациям Республики Казахстан от 19 апреля 2022 года № 115 "Об утверждении Инструкции по организации антитеррористической защиты объектов, уязвимых в террористическом отношении, находящихся в ведении Министерства по чрезвычайным ситуациям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по чрезвычайным ситуациям Республики Казахстан от 25 июля 2024 года № 287. Зарегистрирован в Министерстве юстиции Республики Казахстан 26 июля 2024 года № 34819</w:t>
      </w:r>
    </w:p>
    <w:p>
      <w:pPr>
        <w:spacing w:after="0"/>
        <w:ind w:left="0"/>
        <w:jc w:val="left"/>
      </w:pP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по чрезвычайным ситуациям Республики Казахстан от 19 апреля 2022 года № 115 "Об утверждении Инструкции по организации антитеррористической защиты объектов, уязвимых в террористическом отношении, находящихся в ведении Министерства по чрезвычайным ситуациям Республики Казахстан" (зарегистрирован в Реестре государственной регистрации нормативных правовых актов за № 27705) следующие изменения: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Инструкции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организации антитеррористической защиты объектов, уязвимых в террористическом отношении, находящихся в ведении Министерства по чрезвычайным ситуациям Республики Казахстан, утвержденной указанным приказом: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изложить в следующей редакции: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"3) система видеонаблюдения – совокупность камер видеонаблюдения, линий передачи данных, программных и технических средств и хранения видеозаписей, а также программных и (или) технических средств управления, осуществляющих информационный обмен между собой;";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"47. Паспорт антитеррористической защищенности подразделения (далее – Паспорт) составляется согласно Типовому паспорту антитеррористической защищенности объектов, уязвимых в террористическом отношении, утвержденному </w:t>
      </w:r>
      <w:r>
        <w:rPr>
          <w:rFonts w:ascii="Times New Roman"/>
          <w:b w:val="false"/>
          <w:i w:val="false"/>
          <w:color w:val="000000"/>
          <w:sz w:val="28"/>
        </w:rPr>
        <w:t>совместным 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внутренних дел Республики Казахстан от 14 июня 2023 года № 481 и Председателя Комитета национальной безопасности Республики Казахстан от 26 июня 2023 года № 51/қе (зарегистрирован в реестре государственной регистрации нормативных правовых актов за № 32950) (далее – Типовой паспорт) в двух экземплярах с одновременной разработкой электронного варианта.".</w:t>
      </w:r>
    </w:p>
    <w:bookmarkStart w:name="z11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ликвидации чрезвычайных ситуаций Министерства по чрезвычайным ситуациям Республики Казахстан в установленном законодательством порядке обеспечить:</w:t>
      </w:r>
    </w:p>
    <w:bookmarkEnd w:id="2"/>
    <w:bookmarkStart w:name="z12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13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по чрезвычайным ситуациям Республики Казахстан.</w:t>
      </w:r>
    </w:p>
    <w:bookmarkEnd w:id="4"/>
    <w:bookmarkStart w:name="z14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по чрезвычайным ситуациям Республики Казахстан.</w:t>
      </w:r>
    </w:p>
    <w:bookmarkEnd w:id="5"/>
    <w:bookmarkStart w:name="z1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Министр по чрезвычайным ситуациям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Ч. Аринов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"СОГЛАСОВАНО"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Министерство внутренних дел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"СОГЛАСОВАНО"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Комитет национальной безопасности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