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97eb" w14:textId="e5e9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экологии, геологии и природных ресурсов Республики Казахстан от 15 июня 2020 года № 145 "Об утверждении Правил оказания государственной услуги "Заключение уполномоченного органа государств-членов Евразийского экономического союза на транзит опасных отходов через таможенную территорию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26 июля 2024 года № 174. Зарегистрирован в Министерстве юстиции Республики Казахстан 26 июля 2024 года № 34818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15 июня 2020 года № 145 "Об утверждении Правил оказания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 (зарегистрирован в Реестре государственной регистрации нормативных правовых актов под № 20875)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оказания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 (далее – государственная услуга).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Министерством экологии и природных ресурсов Республики Казахстан (далее – услугодатель).";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документ, удостоверяющий личность, либо электронный документ из сервиса цифровых документов (для идентификации) (либо его представителя по доверенности) и заявление о транзите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электронная копия документа о перевозке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изложить в следующей редакции: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"Перечень основных требований к оказанию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предоставлении услугополучателем полного пакета документов работник ответственного подразделения услугодателя в течение 8 (восьми) рабочих дней рассматривает документы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Базельской конвенцией,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ввоза на территорию Республики Казахстан, вывоза с территории Республики Казахстан и транзита опасных и других отходов по территории Республики Казахстан, утвержденных постановлением Правительства Республики Казахстан от 17 марта 2022 года № 135, приложениями 1.2 и 2.3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"О мерах нетарифного регулирования" (далее – Решения коллегии ЕЭК), </w:t>
      </w:r>
      <w:r>
        <w:rPr>
          <w:rFonts w:ascii="Times New Roman"/>
          <w:b w:val="false"/>
          <w:i w:val="false"/>
          <w:color w:val="000000"/>
          <w:sz w:val="28"/>
        </w:rPr>
        <w:t>статьей 346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2 января 2021 года (далее – Кодекс), настоящими Правилами, по результатам которого формирует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Базельской конвенции, разделами 2 и 3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ввоза, вывоза и транзита, приложениями 1.2 и 2.3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ЕЭК, </w:t>
      </w:r>
      <w:r>
        <w:rPr>
          <w:rFonts w:ascii="Times New Roman"/>
          <w:b w:val="false"/>
          <w:i w:val="false"/>
          <w:color w:val="000000"/>
          <w:sz w:val="28"/>
        </w:rPr>
        <w:t>статьей 346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настоящими Правилами;";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Выдача результата оказания государственной услуги Государственной корпорацией осуществляется при предъявлении документа, удостоверяющего личность, либо электронный документ из сервиса цифровых документов (для идентификации) услугополучателя (либо его представителя по доверенности).";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услугодателю, оператору информационно-коммуникационной инфраструктуры "электронного правительства" и в Единый контакт –центр.";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Для обжалования решений, действий (бездействий) услугодателя и (или) его должностных лиц по вопросам оказания государственных услуг в соответствии со статьей 92 Административного процедурно-процессуального кодекса Республики Казахстан (далее – АППК)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орган, рассматривающий жалобу (вышестоящий административный орган и (или) должностное лицо);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руководства услугодателя по адресу, указанному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услугодателем, непосредственно оказывающим государственную услугу в течение 5 (пяти) рабочих дней со дня ее регистрации;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жалобы услугополучателя в соответствии с пунктом 4 статьи 91 АППК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АППК.";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строку, порядковый номер 1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1-1, следующего содержания: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 (далее – услугодатель)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7,8 и 9 изложить в следующей редакции: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Казахстан, с перерывом на обед с 13.00 часов до 14.30 часов;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Государственная корпорация - с понедельника по пятницу включительно с 9.00 до 18.00 часов без перерыва, кроме выходных и праздничных дней,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интернет-ресурсе услугодателя;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 (на бумажном носителе):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документ, удостоверяющий личность, либо электронный документ из сервиса цифровых документов услугополучателя (для идентификации) (либо его представителя по доверенности) и заявление о транзите отходов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государственной услуги "Заключение уполномоченного 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копию контракта (договора) купли-продажи отходов или иного договора отчуждения между участниками внешнеторговой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копию договора между экспортером и производителем или импортером и потребителем товара, когда заявитель выступает посредником;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согласие в письменном виде компетентного органа государства, на территорию которого ввозятся отходы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10 февраля 2003 года "О присоединении Республики Казахстан к Базельской конвенции о контроле за трансграничной перевозкой опасных отходов и их удалением" (далее – Базельская конвенция);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копии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документ о перевозке отходов (в 3 экземплярах)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государственной услуги "Заключение уполномоченного 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уведомление о заключении договора об обязательном экологическом страховании заявителя (экспортера, производителя отходов), либо импортера (потребителя)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копию плана действий при чрезвычайных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паспорт опасных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уведомление о трансграничной перевозке опасных отходов (в 3 экземплярах)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 "Заключение уполномоченного 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в форме электронного документа, удостоверенное электронной цифровой подписью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 "Заключение уполномоченного 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контракта (договора) купли-продажи отходов или иного договора отчуждения между участниками внешнеторговой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между экспортером и производителем или импортером и потребителем товара, когда заявитель выступает посредником;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согласия в письменном виде компетентного органа государства, на территорию которого ввозятся отходы в соответствии с Законом;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электронная копия документа о перевозке отходов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государственной услуги "Заключение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страхового полиса по обязательному экологическому страхованию;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плана действий при чрезвычайных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электронная копия паспорта опасных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электронная копия уведомления о трансграничной перевозке опасных отходов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 "Заключение уполномоченного 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20875).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Базельской конвенцией,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ввоза на территорию Республики Казахстан, вывоза с территории Республики Казахстан и транзита опасных и других отходов по территории Республики Казахстан, утвержденных постановлением Правительства Республики Казахстан от 17 марта 2022 года № 135, приложениями 1.2 и 2.3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21 апреля 2015 года "О мерах нетарифного регулирования",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Экологического кодекса Республики Казахстан от 2 января 2021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 Министра экологии, геологии и природных ресурсов Республики Казахстан от 15 июня 2020 года № 145 "Об утверждении Правил оказания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</w:tc>
      </w:tr>
    </w:tbl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1"/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управления отходами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46"/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0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01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2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3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104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