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23c0" w14:textId="c162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июля 2024 года № 274. Зарегистрирован в Министерстве юстиции Республики Казахстан 25 июля 2024 года № 34815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 (зарегистрирован в Реестре государственной регистрации нормативных правовых актов под № 12743)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периодической аттестации производственных объектов по условиям труда,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проводит оценку причин производственного травматизма и профессиональной заболеваемости, а также результатов производственного контроля за последние 12 месяцев, проводимого в соответствии с Санитарными правилами "Санитарно-эпидемиологические требования к осуществлению производственного контроля",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62 (зарегистрирован в Реестре государственной регистрации нормативных правовых актов под № 32276);";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