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1f20" w14:textId="8581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финансов Республики Казахстан от 12 июля 2023 года № 757 "Об утверждении Перечня официально признанных источников информации о рыночных ценах"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июля 2024 года № 480. Зарегистрирован в Министерстве юстиции Республики Казахстан 25 июля 2024 года № 34812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12 июля 2023 года № 757 (зарегистрирован в Реестре государственной регистрации нормативных правовых актов под № 33067)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 признанных источников информации о рыночных ценах, утвержденном указанным приказом: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European Market Scan Basic Service, Asia-Pacific/Arab Gulf Marketskan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S&amp;P Global Inc. (S&amp;P Global Commodity Insights), СоединҰнные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8, 9, 10 и 11,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EIKON,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Workspace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Refinitiv/LondonStock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ExchangeGroup(LSEG),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7106 91 000 9,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13 100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10 000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7202, 7208, 7209,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7210, 7225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Лондонской ассоциации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драгоценных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(LBMA)www.lbma.org.uk,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FastmarketsMB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принадлежащая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 компаний Euromoney,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7106 91 900 9,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13 100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7108 20 000,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7108120001,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7108120009,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7112990000,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2616900000,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Лондонской биржи металлов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(LME)www.lme.com,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Fastmarkets MB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Euromoney,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10 000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2603000000,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2620290000,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2607000001,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2607000009,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"Metal Bulletin"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 компаний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7202, 7208, 7209,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7210, 7225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Euromoney,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7204,7205,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7214-7217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(Metal Bulletin)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принадлежащая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Euromoney,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8112690001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2842901000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2841908500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"Fastmarkets, Ores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 alloys prices &amp; news"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Fastmarkets MB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(Metal Bulletin),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принадлежащая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Группе компаний Euromoney,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2602 00 000 0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Ferrous Markets,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Argus Non-Ferrous Markets,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Scrap Markets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Limited,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Редкоземельные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2841, 8112,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"Металлургический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бюллетень", доступ к сайту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www.metaltorg.ru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 "Мегасофт",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10 000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7801 99 900 0,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 11 000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7204, 7205,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7214-7217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 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7209, 7210,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</w:tbl>
    <w:bookmarkStart w:name="z1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1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24, 25, 26 и 27, изложить в следующей редакции:</w:t>
      </w:r>
    </w:p>
    <w:bookmarkEnd w:id="40"/>
    <w:bookmarkStart w:name="z1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TEX Report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TEX Report Ltd, Япония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7202, 7208, 7209,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7210, 7225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Bauxite &amp;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Alumina Monitor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International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Bulk Ferroalloys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Monitor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7202, 7208, 7209,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7210, 7225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Марганцевая 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2602 00 000 0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CRU Chrome Monitor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7202, 7208, 7209,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7210, 7225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Хромовая 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2610 00 000 0</w:t>
            </w:r>
          </w:p>
        </w:tc>
      </w:tr>
    </w:tbl>
    <w:bookmarkStart w:name="z1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1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</w:t>
      </w:r>
    </w:p>
    <w:bookmarkEnd w:id="50"/>
    <w:bookmarkStart w:name="z1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Crude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Asia Pacific 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International LPG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–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Coal Daily International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European Natural Gas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2711 21 000 0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Freight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морской транспортировке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China Petroleum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2709 00 900, 2710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Экспорт нефти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Экспорт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Сжиженный газ и конденсат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11 000 0 –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Russian Coal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2701, 2702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сопутствующие издержки при экспорте угля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Нефтетранспорт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Argus Media Limited, Великобритания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и сопутствующие издержки при экспорте нефти и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Start w:name="z1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1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56"/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