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006e" w14:textId="5d70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25 февраля 2015 года № 112 "Об утверждении Правил организации государственной регистрации актов гражданского состояния, внесения в них изменений, исправлений, дополнений, аннулирования и восстановления актов гражданского состояния"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23 июля 2024 года № 622. Зарегистрирован в Министерстве юстиции Республики Казахстан 24 июля 2024 года № 34801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25 февраля 2015 года №112 "Об утверждении Правил организации государственной регистрации актов гражданского состояния, внесения в них изменений, исправлений, дополнений, аннулирования и восстановления актов гражданского состояния" (зарегистрирован в Реестре государственной регистрации нормативных правовых актов № 10764)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актов гражданского состояния, внесения в них изменений, исправлений, дополнений, аннулирования и восстановления актов гражданского состояния,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индивидуальный идентификационный номер (далее – ИИН) – уникальный номер, формируемый для физического лица;";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Для государственной регистрации рождения ребенка родители или другие заинтересованные лица не позднее трех рабочих дней со дня рождения ребенка подают заявление о государственной регистрации рождения ребенка (далее – заявление о рождении) в любой регистрирующий орган, к акимам поселков, сел, сельских округов или Государственную корпорацию в письменной форме по желанию заявителя, либо в электронном виде посредством портала,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"42. Для внесения изменений, дополнений в актовую запись о государственной регистрации рождения ребенка при установлении отцовства (материнства) услугополучатель с приложением документов, указанных в пункте 8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требований к оказанию государственной услуги о регистрации рождения, обращается с заявлением: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установлении отцовства (материнства) на основании совместного заявления родителей ребенка, в любой регистрирующий орган, к акимам поселков, сел, сельских округов по желанию в письменной форме, либо в электронном виде посредством портала,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установлении отцовства (материнства) лица, признающего себя отцом ребенка в случаях смерти матери, объявления матери умершей, признания матери безвестно отсутствующей, признания матери недееспособной, лишения либо ограничения матери в родительских правах, невозможности установления места жительства матери, в любой регистрирующий орган, к акимам поселков, сел, сельских округов по желанию в письменной форме, либо в электронном виде посредством портала,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установлении отцовства (материнства) по решению суда об установлении отцовства, а также установлении факта признания отцовства и факта отцовства в любой регистрирующий орган, к акимам поселков, сел, сельских округов по желанию в письменной форме, либо в электронном виде посредством портала,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матерью ребенка или другими заинтересованными лицами.";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"60. Для внесения изменений, дополнений в актовую запись о государственной регистрации рождения в связи с усыновлением (удочерением) заявитель обращается в любой регистрирующий орган, к акимам поселков, сел, сельских округов по желанию в письменной форме, либо в электронном виде посредством портала,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указанных в пункте 8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требований к оказанию государственной услуги о регистрации рождения.";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"79. Для государственной регистрации заключения брака заявители обращаются в любой регистрирующий орган, к акимам поселков, сел, сельских округов в письменной форме, либо в электронном виде посредством портала,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документов, указанных в пункте 8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требований к оказанию государственной услуги о регистрации заключения брака.";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"99. Для государственной регистрации расторжения брака (супружества) по взаимному согласию супругов, не имеющих общих несовершеннолетних детей и отсутствии имущественных споров и иных претензий друг к другу заявители обращаются с заявлением о расторжении брака (супружества) в любой регистрирующий орган, к акимам поселков, сел, сельских округов по желанию в письменной форме, либо в электронном виде посредством портала,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документов, указанных в пункте 8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требований к оказанию государственной услуги о регистрации расторжении брака (супружества).";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неявке супруга для расторжения брака (супружества) регистрирующим органом выдается письменный ответ для предъявления в суд.";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"103. Для государственной регистрации расторжения брака (супружества) на основании решения суда о признании супруга безвестно отсутствующим, недееспособным или ограниченно дееспособным, а также приговора суда об осуждении супруга за совершение преступления к лишению свободы на срок не менее трех лет заявитель обращается с заявлением о расторжении брака (супружества) в любой регистрирующий орган, к акимам поселков, сел, сельских округов или Государственную корпорацию по желанию в письменной форме, либо в электронном виде посредством портала,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указанных в пункте 8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требований к оказанию государственной услуги о регистрации расторжении брака (супружества).";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"143. Для аннулирования записи акта гражданского состояния услугополучатель обращается с заявлением об аннулировании записи в любой регистрирующий орган, к акимам поселков, сел, сельских округов либо в Государственную корпорацию по желанию в письменном виде или в электронном виде посредством портала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документов, указанных в пункте 8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требований к оказанию государственной услуги об аннулировании записей.";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"145. Для аннулирования записи акта гражданского состояния на основании решения суда услугополучатель с заявлением об аннулировании записи обращается в любой регистрирующий орган, к акимам поселков, сел, сельских округов либо в Государственную корпорацию по желанию в письменном виде или в электронном виде посредством портала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документов, указанных в пункте 8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требований к оказанию государственной услуги об аннулировании записей.";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приложение 4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через Государственную корпорацию: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Регистрация рождения ребенка;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Внесение изменений, дополнений и исправлений в зап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ись акта о рождении.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поселков, сел, сельских округов: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Регистрация рождения ребенка;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Внесение изменений, дополнений и исправлений в запись акта о рождении.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посредством портала: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Регистрация рождения ребенка;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Внесение изменений, дополнений и испра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влений в запись акта о рождении.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 абонентское устройство сотовой связи: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Регистрация рождения ребенка.</w:t>
            </w:r>
          </w:p>
        </w:tc>
      </w:tr>
    </w:tbl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 изложить в следующей редакции: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1) через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услугодателя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Регистрация расторжения брака;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Внесение изменений, дополнений и исправлений в запись акта о расторжении брака.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поселков, сел, сельских округов: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Регистрация расторжения брака;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Внесение изменений, дополнений и исправлений в запись акта о расторжения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брака.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Государственная корпорация: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Регистрация расторжения брака;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Внесение изменений, дополнений и исправлений в запись акта о расторжения брака.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 посредством портала: Регистрация расторжения брака.</w:t>
            </w:r>
          </w:p>
        </w:tc>
      </w:tr>
    </w:tbl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 изложить в следующей редакции: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1) через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услугодателя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Регистрация смерти;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Внесение изменений, дополнений и исправлений в запись акта о смерти.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поселков, сел, сельских округов: Регистрация смерти;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Внесение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изменений, дополнений и исправлений в запись акта о смерти.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Государственная корпорация: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Регистрация смерти;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Внесение изменений, дополнений и исправлений в запись акта о смерти.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 посредством портала: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Регистрация смерти;</w:t>
            </w:r>
          </w:p>
        </w:tc>
      </w:tr>
    </w:tbl>
    <w:bookmarkStart w:name="z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 изложить в следующей редакции: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1) через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услугодателя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Восстановление записей актов гражданского состояния, на основании заявления заинтересованных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Восстановление записей актов гражданского сост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ояния, на основании решения суда.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поселков, сел, сельских округов: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Восстановление записей актов гражданского состояния, на основании заявления заинтересованных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Восстановление записей актов гражданского состояния, на основании решения суда.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Государственная корпорация: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Восстановление записей актов гражданского состояния, на основании заявления заинтересованных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Восстановление записей актов гражданского состояния, на основании решения суда.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 посредством портала: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Восстановление записей ак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 гражданского состояния, на основании заявления заинтересованных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Восстановление записей актов гражданского состояния, на основании решения суда.</w:t>
            </w:r>
          </w:p>
        </w:tc>
      </w:tr>
    </w:tbl>
    <w:bookmarkStart w:name="z7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 изложить в следующей редакции: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Способы предоставления государственной услуги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1) через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услугодателя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Аннулирование записей актов гражданского состояния, на основании заявления заинтересованных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Аннулирование записей актов гражданского состояния, на основании решения суда.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поселков, сел, сельских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Аннулирование записей актов гражданского состояния, на основании заявления заинтересованных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Аннулирование записей актов гражданского состояния, на основании решения суда.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Государственная корпорация: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Аннулирование записей актов гражданского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состояния, на основании заявления заинтересованных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Аннулирование записей актов гражданского состояния, на основании решения суда.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 посредством портала: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Аннулирование записей актов гражданского состояния, на основании заявления заинтересованных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Аннулирование записей актов гражданского состояния, на основании решения суда.</w:t>
            </w:r>
          </w:p>
        </w:tc>
      </w:tr>
    </w:tbl>
    <w:bookmarkStart w:name="z8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29"/>
    <w:bookmarkStart w:name="z8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0"/>
    <w:bookmarkStart w:name="z8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31"/>
    <w:bookmarkStart w:name="z8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32"/>
    <w:bookmarkStart w:name="z8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1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