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b58d" w14:textId="c78b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30 мая 2018 года № 410 и Министра образования и науки Республики Казахстан от 31 мая 2018 года № 245 "Об утверждении Правил финансирования научно-исследовательских, научно-технических и (или) опытно конструкторских работ в размере одного процента от расходов на добычу, понесенных недропользователем в предыдущем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промышленности и строительства Республики Казахстан от 19 июля 2024 года № 272 и Министра науки и высшего образования Республики Казахстан от 23 июля 2024 года № 365. Зарегистрирован в Министерстве юстиции Республики Казахстан 24 июля 2024 года № 34800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мая 2018 года № 410 и Министра образования и науки Республики Казахстан от 31 мая 2018 года № 245 "Об утверждении Правил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году" (зарегистрирован в Реестре государственной регистрации нормативных правовых актов под № 17065)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науки и высшего образования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__________С. Нурбек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 министра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промышленности и строительства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______________А. Бейспеков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365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245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применяется к порядку отнесения на вычеты расходов на научно-исследовательские, научно-технические и опытно-конструкторские работы в соответствии с налоговым законодательством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- новые знания или решения, полученные надлежащими научными методами и средствами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- физические и юридические лица, осуществляющие научную и (или) научно-техническую деятельность;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-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-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деятельность -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инновационный кластер "Парк инновационных технологий" – объединение участников инновационного кластера, призванных стимулировать индустриально-инновационную деятельность путем взаимодействия и совместного использования имеющихся возможностей, обмена знаниями и опытом, проведения исследований, эффективной передачи технологий, налаживания устойчивых партнерских связей и распространения информации;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участника инновационного кластера "Парк инновационных технологий" – комплекс мероприятий, направленных на создание новых или усовершенствованных производств, технологий, товаров, работ и услуг, реализуемых в течение определенного срока времени;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некоммерческая организация Фонда – некоммерческая организация, осуществляющая деятельность в сфере развития научной и (или) научно-технической деятельности, учредителем которой является Фонд;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опытно-конструкторские работы -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Фонд национального благосостояния (далее – Фонд) – национальный управляющий холдинг,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благосостояния";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учет реализуемых научных, научно-технических проектов и программ, и отчетов о научной и (или) научно-технической деятельности – учет, осуществляемый уполномоченным органом в области науки,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в соответствии с законодательством Республики Казахстан в области науки.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научных исследований осуществляется недропользователем ежегодно, начиная со второго года действия лицензии на добычу.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Недропользователю, обладающему правом недропользования, пятьдесят и более процентов голосующих акций (долей участия) которых прямо или косвенно принадлежат Фонду, в рамках финансирования научных исследований направляет деньги в Некоммерческую организацию при Фонде, осуществляющую деятельность в сфере развития научной и (или) научно-технической деятельности, учредителем которой является Фонд (далее - Некоммерческая организация при Фонде).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научных исследований осуществляется недропользователем в размере одного процента от расходов на добычу, понесенных недропользователем в предыдущем году.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финансирования научных исследований, превышающий один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лицензионных обязательств в области твердых полезных ископаемых, предоставляемых недропользователями уполномоченный орган в области твердых полезных ископаемых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утвержденных приказом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за № 17063).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плана горных работ, плана ликвидации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контрактом на недропользование, заключенные до введения в действие Кодекса.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Документом, подтверждающим исполнение обязательств по финансированию недропользователями научных исследований, предусмотренных подпунктом 1) пункта 11 настоящих Правил, является счет-фактура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412 Кодекса Республики Казахстан "О налогах и других обязательных платежах в бюджет (Налоговый кодекс)".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исполнение обязательств по финансированию недропользователями научных исследований, предусмотренных пунктом 10 и подпунктами 2), 3) и 4) пункта 11 настоящих Правил,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задолженности по итогам отчетного периода в рамках исполнения обязательств по финансированию научных исследований в размере одного процента от расходов на добычу, понесенных недропользователем в предыдущем году осуществляется недропользователем путем перечисления денежных средств государственный бюджет или в автономный кластерный фонд "Парк инновационных технологий" для реализации согласованных Научно-техническим Советом (далее – НТС) при уполномоченном органе в области твердых полезных ископаемых проектов и программ научных исследований и проектов цифровизации недропользователей.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научного исследования недропользователями в период добычи твердых полезных ископаемых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Исполнением обязательств по финансированию научных исследований, признаются фактически понесенные расходы недропользователя: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направленные на научные исследования в соответствии с разработанным НТС перечнем приоритетных отраслевых направлений для проведения научных исследований;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направленные в автономный кластерный фонд для финансирования проектов участников инновационного кластера "Парк инновационных технологий" для реализации согласованных НТС при уполномоченном органе в области твердых полезных ископаемых проектов и программ научных исследований и проектов цифровизации недропользователей;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направленные в автономную организацию образования для финансирования проектов НИОКР инновационного кластера автономной организации образования "Назарбаев Университет" для реализации согласованных НТС при уполномоченном органе в области твердых полезных ископаемых проектов и программ научных исследований и проектов цифровизации недропользователей;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денежные средства, направленные в Некоммерческую организацию при Фонде на научные исследования.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Недропользователь ежегодно до проведения закупа соответствующих услуг не позднее 25 (двадцать пятого) октября направляет на согласование НТС планируемую к финансированию программу научных исследований на следующий отчетный период, по форме, согласно приложению к настоящим Правилам.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научных исследований рассматривается НТС на предмет соответствия разработанному НТС перечню приоритетных отраслевых направлений для проведения научных исследований, согласно приложению к настоящим Правилам.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НТС в течение 20 (двадцати) рабочих дней со дня получения программы научных исследований от недропользователя согласовывает либо направляет на доработку планируемую к финансированию программу научных исследований, не соответствующую части второй пункта 11 настоящих Правил. 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доработку программы научных исследований, НТС прилагает протокол проведения заседания НТС с рекомендациями.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Недропользователь в течение 15 (пятнадцати) рабочих дней с момента получения рекомендаций НТС дорабатывает программу научных исследований в соответствии с рекомендациями, приложенными к протоколу проведенного заседания НТС. 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рекомендациями НТС, недропользователь прилагает к программе научных исследований аргументированное обоснование о непринятии рекомендаций.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Определение субъектов, осуществляющих научные исследования по заданию недропользователя, производится недропользователем посредством закупа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 (зарегистрирован в Реестре государственной регистрации нормативных правовых актов за № 17064) из числа субъектов научной и (или) научно-технической деятельности, аккредитованных уполномоченным органом в области науки и определение субъектов, осуществляющих научные исследования производится Некоммерческой организации Фонда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из числа субъектов научной и (или) научно-технической деятельности, аккредитованных уполномоченным органом в области науки.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Недропользователь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не позднее 15 (пятнадцатого) февраля, представляют в НТС информацию о результатах научной и (или) научно-технической деятельности.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Субъекты, осуществляющие научную и (или) научно-техническую деятельность,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и исключения дублирования финансирования, предоставляют на государственный учет научные, научно-технические проекты и программы, финансируемые в рамках настоящих Правил, и отчеты по их выполнению.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Недропользователи и некоммерческая организация Фонда в целях мониторинга деятельности по проведению научного исследования ежегодно не позднее 1 (первого) января, представляют в НТС отчеты о научной и (или) научно-технической деятельности.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одного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расходов на добычу,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году</w:t>
            </w: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твердых полезных ископаемых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www.gov.kz/memleket/entities/mps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Программа научных исследований недропользователя на ______год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1-НИОКР-ТПИ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20___ год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по твердым полезным ископаемым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25 (двадцать пятого) октября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научных исследований недропользователя на ______год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проекта научного исследования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(тенге),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подпись</w:t>
      </w:r>
    </w:p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"Программа научных исследований недропользователя на ______год" (Индекс: 1-НИОКР-ТПИ, периодичность: ежегодно)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исследования. 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