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b353" w14:textId="72cb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26 июня 2015 года № 18-03/577 "Об утверждении Правил ведения государственного учета, кадастра и мониторинга животного мира"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23 июля 2024 года № 169. Зарегистрирован в Министерстве юстиции Республики Казахстан 24 июля 2024 года № 34796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июня 2015 года № 18-03/577 "Об утверждении Правил ведения государственного учета, кадастра и мониторинга животного мира" (зарегистрирован в Реестре государственной регистрации нормативных правовых актов за № 11800)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учета, кадастра и мониторинга животного мира,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Учет, кадастр и мониторинг ведется ведомством уполномоченного органа в области охраны, воспроизводства и использования животного мира (далее – уполномоченный орган) в электронной форме на всей территории Республики Казахстан" в соответствии с настоящими Правилами.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сведений для ведения учета, кадастра и мониторинга осуществляются уполномоченным органом и его территориальными подразделениями.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Пользователи животным миром проводят учет численности объектов животного мира и представляют сведения в территориальное подразделение уполномоченного органа";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Кадастр животного мира Республики Казахстан содержит в электронной форме необходимые сведения и документы о распространении, биологическом состоянии, численности, характере и интенсивности хозяйственного использования видов диких животных".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Документация кадастра животного мира ведется в форме кадастровой книги по видам животных, являющихся объектами охоты и передача данных осуществляется в электронном виде по средствам интеграции информационных систем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7 сентября 2021 года №359 в Реестре государственной регистрации нормативных правовых актов за № 24277) "Об утверждении Правил ведения Единой системы государственных кадастров природных ресурсов Республики Казахстан";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настощему приказу.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 и природных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2024 года № 169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ежегодной документации, необходимой для ведения кадастра животного мира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ресурсе www.gov.kz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1-ОХ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20____ год.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пользователи животного мира, особо охраняемые природные территории и территориальные подразделения уполномоченного органа.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пользователями животного мира и особо охраняемые природные территории в территориальные подразделения Комитета лесного хозяйства и животного мира Министерства экологии и природных ресурсов Республики Казахстан.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формы административных данных: до 20 января, следующего за отчетным годом.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учетов численности диких животных и птиц (особь)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(охотничьи пользователи, охотничьи хозяйства, особо охраняемые природные территории)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 охваченная учетом (тысячи гектар)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животного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Численность диких животных на площади учета (особей)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численность животных (после экстраполяции особей)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(особь)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 (особь)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 (особь)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Сеголеток (особь)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(особь)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 (особь)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 (особь)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Сеголеток (особь)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учетов численности водоплавающей дичи на водоемах (особь)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охотпользователей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Кряква, серая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Чирки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Нырки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речные утки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Лысухи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Гуси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учета численности охотничьих видов животных на свободных охотничьих угодьях (особь)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животного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 угодий, всего (тысячи гектар)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Ареал вида (тысячи гектар)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 учета от площади ареала (тысячи гектар)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 учета от площади ареала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учета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экстропаляции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Плотность на 1000 гектар (особь)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(особь)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 (особь)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 (особь)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Сеголеток (особь)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(особь)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 (особь)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 (особь)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Сеголеток (особь)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миграций охотничьих видов птиц на водоемах (особь)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весенний пролет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птиц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появления на пролете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массовых пролетов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окончания пролета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Учетная численность на стационарных наблюдений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осенний пролет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Группы видов птиц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появления на осеннем пролете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волн пролета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Окончание пролета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Численность птиц по волнам пролета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Расселение диких животных, затрачено средств (особь)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охотничьих пользователей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(охотничьи хозяйства, особо охраняемых природных территории)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Расселено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(особей)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(тысячи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(особей)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(тысячи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добычи диких животных (особь)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охотничьего пользователя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животных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 половозрастным группам)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Утвержденный лимит (квота)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Добыто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Поступило платежей за пользование животным миром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Направлено в республиканский бюджет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(тысячи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Участвовало охотников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видам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 интур охоты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(тысячи 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 интур охоты (тысячи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граждан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Типтік мекенжай бөлігі Типовая адресная часть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</w:tbl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 мекенжайыАдрес электронной почты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____________________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тегі, аты және әкесінің аты (бар болған жағдайда)       қолы, телефон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фамилия, имя и отчество (при его наличии)             подпись, телефон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 _______________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тегі, аты және әкесінің аты (бар болған жағдайда)                   қолы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 и отчество (при его наличии)                         подпись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кәсіпкерлер болып табылатын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тұлғалардан қоспағанда)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частного предпринимательства)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</w:t>
      </w:r>
    </w:p>
    <w:bookmarkEnd w:id="63"/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ежегодной документации, необходимой для ведения кадастра животного мира</w:t>
      </w:r>
    </w:p>
    <w:bookmarkEnd w:id="64"/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задачей ведения формы является предоставление ежегодной документации, необходимой для ведения кадастра животного мира.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 животного мира Республики Казахстан содержит систему необходимых сведений и документов о распространении, биологическом состоянии, численности, характере и интенсивности хозяйственного использования видов диких животных.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 животного мира ведется по видам животных, являющихся объектами охоты.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Документация кадастра животного мира ведется в форме кадастровой книги по видам животных, являющихся объектами охоты.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учреждения по охране животного мира и особо охраняемые природные территории ежегодно по состоянию на 1 января, следующего за отчетным годом вносят в кадастровую документацию сведения о текущих изменениях.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января, следующего за отчетным годом пользователи животным миром представляют территориальным подразделениям уполномоченного органа кадастровую документацию.</w:t>
      </w:r>
    </w:p>
    <w:bookmarkEnd w:id="71"/>
    <w:bookmarkStart w:name="z8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1 таблицы 1 формы указывается наименование охотничьих пользователей, охотничьих хозяйств, особо охраняемых природных территории.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2 таблицы 1 формы указывается наименование площади охваченной учетом (тысячи гектар).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3 таблицы 1 формы указывается вид животного.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графах 4, 5, 6, 7 таблицы 1 формы указывается общая численность диких копытных животных по полу и возрасту в особях на площади учета.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8, 9, 10, 11 таблицы 1 формы указывается общая численность диких копытных животных по полу и возрасту в особях (после экстраполяции животных).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 таблицы 2 формы указывается наименование охотничьих пользователей.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таблицы 2 формы указывается количество учтенных серых крякв в особях.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таблицы 2 формы указывается количество учтенных чирок в особях.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4 таблицы 2 формы указывается количество учтенных нырок в особях.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5 таблицы 2 формы указывается количество учтенных прочих речных уток в особях.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6 таблицы 2 формы указывается общее количество учтенных уток в особях, равное сумме граф 2, 3, 4, 5.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7 таблицы 2 формы указывается количество учтенной лысухи в особях.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8 таблицы 2 формы указывается количество учтенных гусей в особях.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 таблицы 3 формы указывается наименование вида животного.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2 таблицы 3 формы указывается наименование площади охваченной учетом (тысячи гектар).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3 таблицы 3 формы указывается площадь ареала в тысячах гектарах.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4 таблицы 3 формы указывается площадь учета от площади ареала (тысячи гектар)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5 таблицы 3 формы указывается площадь в процентах, на которой произведен учет, от общей площади ареала.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графах 6, 7 и 8 таблицы 3 формы указывается показатели учета диких копытных животных по полу и возрасту в особях.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графах 10, 11, 12 и 13 таблицы 3 формы указывается показатели экстраполяции диких копытных животных по полу и возрасту в особях.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14 таблицы 3 формы указывается плотность популяции на 1000 гектар.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 таблицы 4 1) формы указывается охотничьих вид птиц на водоемах, учтенных в период миграции на весеннем пролете.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 таблицы 4 1) формы указывается дата первого появления учитываемых птиц в период миграции на весеннем пролете.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3 таблицы 4 1) формы указывается дата массовых пролетов учитываемых птиц в период миграции на весеннем пролете.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4 таблицы 4 1) формы указывается дата окончания пролетов учитываемых птиц в период миграции на весеннем пролете.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5 таблицы 4 1) формы указывается учтенная численность птиц на весеннем пролете в утреннее время из постоянных наблюдательных пунктов.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6 таблицы 4 1) формы указывается учтенная численность птиц на весеннем пролете в вечернее время из постоянных наблюдательных пунктов.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7 таблицы 4 1) формы указывается общая численность птиц на весеннем пролете равная сумме численности птиц указанной в графах 5 и 6.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 таблицы 4 2) формы указывается вид птиц учтенных в период миграции на осеннем пролете.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3 таблицы 4 2) формы указывается дата первого появления учитываемых птиц в период миграции на осеннем пролете.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4 таблицы 4 2) формы указывается дата массовых пролетов учитываемых птиц в период миграции на осеннем пролете.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5 таблицы 4 2) формы указывается дата окончания пролетов учитываемых птиц в период миграции на осеннем пролете.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6 таблицы 4 2) формы указывается учтенная численность птиц на пролете из постоянных наблюдательных пунктов.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2 таблицы 5 формы указывается наименование охотничьих пользователей.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3 таблицы 5 формы указывается наименование охотничьих пользователей, охотничьих хозяйств, особо охраняемых природных территории.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графах 4, 5, 6, 7 таблицы 5 формы указывается показатели расселения диких животных и птиц, затраченных средств.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графе 2 таблицы 6 формы указывается наименование охотничьих пользователей.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графе 3 таблицы 6 формы указываются виды животных по полу и возрасту в особях.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4 таблицы 6 формы указывается утвержденный лимит (квота).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графе 5 таблицы 6 формы указывается количество добытых диких животных по видам.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графе 6 таблицы 6 формы указывается количество добытых диких животных от интурохоты.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графе 8 таблицы 6 формы указываются поступившие платежи (тысячи тенге) за пользование животным миром.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графе 9 таблицы 6 формы указывается поступившие платежи (тысячи тенге) за пользование животным миром от интурохоты.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графе 10 таблицы 6 формы указываются направленные в республиканский бюджет (тысячи тенге).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графе 11 таблицы 6 формы указывается количество участвующих охотников (граждан).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графе 12 таблицы 6 формы указывается количество участвующих охотников (иностранных граждан).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отчета указывается дата его заполнения, фамилия, имя и отчество (при наличии) и ставиться подписи исполнителя и руководителя учреждения по охране животного мира и особо охраняемые природные территории или территориального подразделения уполномоченного органа.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2024 года № _______</w:t>
            </w:r>
          </w:p>
        </w:tc>
      </w:tr>
    </w:tbl>
    <w:bookmarkStart w:name="z13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Кадастровая книга видов животных, являющихся объектами охоты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ресурсе www.gov.kz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2-ОХ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20____ год.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пользователи животного мира, особо охраняемые природные территории и территориальные подразделения уполномоченного органа.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пользователями животного мира и особо охраняемые природные территории в территориальные подразделения Комитета лесного хозяйства и животного мира Министерства экологии и природных ресурсов Республики Казахстан.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формы административных данных: ежегодно по состоянию на 1 января, следующего за отчетным годом.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Министерство, ведомство _______________________________________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Областная территориальная инспекция____________________________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Охотничье хозяйство____________________________________________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Пользователь___________________________________________________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адрес ________________________________________________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(ИИН) _____________________________________________________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Кадастровая книга видов животных, являющихся объектами охоты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Начата: По состоянию на "    " 20___года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Окончена: По состоянию на "     " 20___года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 листах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Хранить постоянно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ведения охотничьего хозяйства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отражаются наименование охотничьего хозяйства, наименование пользователя, договор на ведение охотничьего хозяйства, паспорт охотничьего хозяйства.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и оценка видов животных, являющихся объектами охоты (особь)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животного _________________________________________________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внесения изменений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 (особь)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 (особь)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Сеголеток (особь)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– данные берутся из учета численности видов животных;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Оценочная стоимость – данные берутся из ставки платы за пользование животным миром.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каждый вид животного заполняется отдельная таблица.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и оценка видов птиц, являющихся объектами охоты (особь)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Водоплавающая дичь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внесения изменений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пользователя животным миром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кряква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пеганка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– данные берутся из учета численности видов животных;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Оценочная стоимость – данные берутся из ставки платы за пользование животным миром.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Боровая и лесная дичь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внесения изменений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пользователя животным миром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вальдшнеп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– данные берутся из учета численности видов животных;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Оценочная стоимость – данные берутся из ставки платы за пользование животным миром.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Полевая и степная дичь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внесения изменений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пользователя животным миром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серая куропатка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горлица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– данные берутся из учета численности видов животных;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Оценочная стоимость – данные берутся из ставки платы за пользование животным миром.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Болотная и луговая дичь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внесения изменений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пользователя животным миром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Коростель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Камышница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– данные берутся из учета численности видов животных;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Оценочная стоимость – данные берутся из ставки платы за пользование животным миром.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птицы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внесения изменений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пользователя животным миром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баклан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цапли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выпь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– данные берутся из учета численности видов животных;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Оценочная стоимость – данные берутся из ставки платы за пользование животным миром.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Типтік мекенжай бөлігі Типовая адресная часть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</w:tr>
    </w:tbl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 мекенжайыАдрес электронной почты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 _______________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тегі, аты және әкесінің аты (бар болған жағдайда)       қолы, телефон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фамилия, имя и отчество (при его наличии)       подпись, телефон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 _______________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тегі, аты және әкесінің аты (бар болған жағдайда)             қолы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фамилия, имя и отчество (при его наличии)                   подпись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кәсіпкерлер болып табылатын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тұлғалардан қоспағанда)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частного предпринимательства)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0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</w:t>
      </w:r>
    </w:p>
    <w:bookmarkEnd w:id="186"/>
    <w:bookmarkStart w:name="z20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Кадастровая книга видов животных, являющихся объектами охоты</w:t>
      </w:r>
    </w:p>
    <w:bookmarkEnd w:id="187"/>
    <w:bookmarkStart w:name="z20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Кадастровая книга видов животных, являющихся объектам охоты, осуществляется по форме, согласно приложению 2 к настоящим Правилам.</w:t>
      </w:r>
    </w:p>
    <w:bookmarkEnd w:id="189"/>
    <w:bookmarkStart w:name="z20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1 раздела 2 формы указывается дата внесения изменений.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графах 2, 3 раздела 2 формы указывается количество, оценочная стоимость и общая численность видов животных, являющихся объектами охоты.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графах 4, 5 раздела 2 формы указывается количество, оценочная стоимость и общая численность видов животных, являющихся объектами охоты.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графах 4, 5, 6, 7,8,9 раздела 2 формы указывается количество, оценочная стоимость и общая численность видов животных, являющихся объектами охоты по полу и возрасту в особях.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8, 9, 10, 11 таблицы 1 формы указывается общая численность диких копытных животных по полу и возрасту в особях (после экстраполяции животных).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 раздела 3 формы указывается дата внесения изменений.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раздела 3 формы указывается наименование пользователей животным миром.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3, 4 раздела 3 формы указывается количество, оценочная стоимость и общая численность видов птиц, являющихся объектами охоты указанной в графах 5, 6, 7, 8, 9,10, 11, 12,13.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5, 6 раздела 3 формы указывается количество и оценочная стоимость учтенных крякв в особях.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7, 8 раздела 3 формы указывается количество и оценочная стоимость учтенных гусей в особях.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9, 10 раздела 3 формы указывается количество и оценочная стоимость учтенных уток в особях.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11, 12 раздела 3 формы указывается количество и оценочная стоимость учтенных пеганок в особях.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13 раздела 3 формы указывается оценочная стоимость и общая численность других видов птиц.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графах 5, 6 раздела 3 формы указывается количество и оценочная стоимость учтенных глухарей в особях.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графах 7, 8 раздела 3 формы указывается количество и оценочная стоимость учтенных тетерева в особях.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графах 9, 10 раздела 3 формы указывается количество и оценочная стоимость учтенных рябчиков в особях.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графах 11, 12 раздела 3 формы указывается количество и оценочная стоимость учтенных вальшнеп в особях.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графах 5, 6 раздела 3 формы указывается количество и оценочная стоимость учтенных фазанов в особях.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графах 7, 8 раздела 3 формы указывается количество и оценочная стоимость учтенных серой куропатки в особях.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графах 9, 10 раздела 3 формы указывается количество и оценочная стоимость учтенных перепела в особях.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графах 11, 12 раздела 3 формы указывается количество и оценочная стоимость учтенных горлиц в особях.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графах 5, 6 раздела 3 формы указывается количество и оценочная стоимость учтенных куликов в особях.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графах 7, 8 раздела 3 формы указывается количество и оценочная стоимость учтенных погонышей в особях.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графах 9, 10 раздела 3 формы указывается количество и оценочная стоимость учтенных коростелей в особях.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графах 11, 12 раздела 3 формы указывается количество и оценочная стоимость учтенных камышниц в особях.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графах 5, 6 раздела 3 формы указывается количество и оценочная стоимость учтенных поганок в особях.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графах 7, 8 раздела 3 формы указывается количество и оценочная стоимость учтенных больших бакланов в особях.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графах 9, 10 раздела 3 формы указывается количество и оценочная стоимость учтенных цаплей в особях.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графах 11, 12 раздела 3 формы указывается количество и оценочная стоимость учтенных больших выпей в особях.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отчета указывается дата его заполнения, фамилия, имя и отчество (при наличии) и ставиться подписи исполнителя и руководителя учреждения по охране животного мира и особо охраняемые природные территории или территориального подразделения уполномоченного органа.</w:t>
      </w:r>
    </w:p>
    <w:bookmarkEnd w:id="2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