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f226" w14:textId="d2bf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банковской деятельности в сфере оказания государственных услуг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19 июля 2024 года № 41. Зарегистрировано в Министерстве юстиции Республики Казахстан 24 июля 2024 года № 34793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(зарегистрировано в Реестре государственной регистрации нормативных правовых актов под № 7552) следующие изменения и дополнение:</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 выдачи</w:t>
      </w:r>
      <w:r>
        <w:rPr>
          <w:rFonts w:ascii="Times New Roman"/>
          <w:b w:val="false"/>
          <w:i w:val="false"/>
          <w:color w:val="000000"/>
          <w:sz w:val="28"/>
        </w:rPr>
        <w:t>,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утвержденных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"12. Юридическому лицу-нерезиденту Республики Казахстан, желающему получить согласие уполномоченного органа на приобретение статуса крупного участника финансовой организации или банковского или страхового холдинга, наличие минимального требуемого рейтинга, присвоенного одним из международных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не требуется в случаях, предусмотренных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1</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72-1 Закона о рынке ценных бумаг.</w:t>
      </w:r>
    </w:p>
    <w:bookmarkEnd w:id="2"/>
    <w:bookmarkStart w:name="z9" w:id="3"/>
    <w:p>
      <w:pPr>
        <w:spacing w:after="0"/>
        <w:ind w:left="0"/>
        <w:jc w:val="both"/>
      </w:pPr>
      <w:r>
        <w:rPr>
          <w:rFonts w:ascii="Times New Roman"/>
          <w:b w:val="false"/>
          <w:i w:val="false"/>
          <w:color w:val="000000"/>
          <w:sz w:val="28"/>
        </w:rPr>
        <w:t xml:space="preserve">
      Заявителю, являющемуся финансовой организацией – нерезидентом Республики Казахстан, желающему получить согласие уполномоченного органа на приобретение статуса банковского холдинга наличие минимального требуемого рейтинга, присвоенного одним из международных рейтинговых агентств, перечень которых установлен Постановлением </w:t>
      </w:r>
      <w:r>
        <w:rPr>
          <w:rFonts w:ascii="Times New Roman"/>
          <w:b w:val="false"/>
          <w:i w:val="false"/>
          <w:color w:val="000000"/>
          <w:sz w:val="28"/>
        </w:rPr>
        <w:t>№ 385</w:t>
      </w:r>
      <w:r>
        <w:rPr>
          <w:rFonts w:ascii="Times New Roman"/>
          <w:b w:val="false"/>
          <w:i w:val="false"/>
          <w:color w:val="000000"/>
          <w:sz w:val="28"/>
        </w:rPr>
        <w:t xml:space="preserve"> и наличие соглашения между уполномоченным органом и соответствующим органом надзорным органом иностранного государства об обмене информацией, не требуются в случае, предусмотренном </w:t>
      </w:r>
      <w:r>
        <w:rPr>
          <w:rFonts w:ascii="Times New Roman"/>
          <w:b w:val="false"/>
          <w:i w:val="false"/>
          <w:color w:val="000000"/>
          <w:sz w:val="28"/>
        </w:rPr>
        <w:t>пунктом 9-1</w:t>
      </w:r>
      <w:r>
        <w:rPr>
          <w:rFonts w:ascii="Times New Roman"/>
          <w:b w:val="false"/>
          <w:i w:val="false"/>
          <w:color w:val="000000"/>
          <w:sz w:val="28"/>
        </w:rPr>
        <w:t xml:space="preserve"> статьи 17-1 Закона о банках.";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"27. Сведения по юридическим лицам, в которых заявитель является крупным участником, представляются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
    <w:bookmarkStart w:name="z12" w:id="5"/>
    <w:p>
      <w:pPr>
        <w:spacing w:after="0"/>
        <w:ind w:left="0"/>
        <w:jc w:val="both"/>
      </w:pPr>
      <w:r>
        <w:rPr>
          <w:rFonts w:ascii="Times New Roman"/>
          <w:b w:val="false"/>
          <w:i w:val="false"/>
          <w:color w:val="000000"/>
          <w:sz w:val="28"/>
        </w:rPr>
        <w:t xml:space="preserve">
      Сведения (краткие данные) о заявителе - физическом лице, краткие данные о руководящих работниках заявителя - юридического лица представляются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5"/>
    <w:bookmarkStart w:name="z13" w:id="6"/>
    <w:p>
      <w:pPr>
        <w:spacing w:after="0"/>
        <w:ind w:left="0"/>
        <w:jc w:val="both"/>
      </w:pPr>
      <w:r>
        <w:rPr>
          <w:rFonts w:ascii="Times New Roman"/>
          <w:b w:val="false"/>
          <w:i w:val="false"/>
          <w:color w:val="000000"/>
          <w:sz w:val="28"/>
        </w:rPr>
        <w:t xml:space="preserve">
      Сведения о доходах и имуществе, а также информация об имеющейся задолженности по всем обязательствам заявителя представляются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 приложением подтверждающих документов, достаточных для анализа финансового положения заявителя.</w:t>
      </w:r>
    </w:p>
    <w:bookmarkEnd w:id="6"/>
    <w:bookmarkStart w:name="z14" w:id="7"/>
    <w:p>
      <w:pPr>
        <w:spacing w:after="0"/>
        <w:ind w:left="0"/>
        <w:jc w:val="both"/>
      </w:pPr>
      <w:r>
        <w:rPr>
          <w:rFonts w:ascii="Times New Roman"/>
          <w:b w:val="false"/>
          <w:i w:val="false"/>
          <w:color w:val="000000"/>
          <w:sz w:val="28"/>
        </w:rPr>
        <w:t>
      Сведения по руководящим работникам заявителя, являющимся нерезидентами Республики Казахстан, подтверждающие их безупречную деловую репутацию, представляются по форме согласно приложению 5 к Правилам. Данные сведения представляются заявителем - юридическим лицом при получении статуса крупного участника банка или банковского холдинга в отношении руководящих работников, являющихся нерезидентами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6" w:id="8"/>
    <w:p>
      <w:pPr>
        <w:spacing w:after="0"/>
        <w:ind w:left="0"/>
        <w:jc w:val="both"/>
      </w:pPr>
      <w:r>
        <w:rPr>
          <w:rFonts w:ascii="Times New Roman"/>
          <w:b w:val="false"/>
          <w:i w:val="false"/>
          <w:color w:val="000000"/>
          <w:sz w:val="28"/>
        </w:rPr>
        <w:t xml:space="preserve">
      дополнить приложением 5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8"/>
    <w:bookmarkStart w:name="z17" w:id="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28 октября 2022 года № 81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(зарегистрировано в Реестре государственной регистрации нормативных правовых актов под № 30377) следующее изменение:</w:t>
      </w:r>
    </w:p>
    <w:bookmarkEnd w:id="9"/>
    <w:bookmarkStart w:name="z18"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"22.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End w:id="11"/>
    <w:bookmarkStart w:name="z21" w:id="12"/>
    <w:p>
      <w:pPr>
        <w:spacing w:after="0"/>
        <w:ind w:left="0"/>
        <w:jc w:val="both"/>
      </w:pPr>
      <w:r>
        <w:rPr>
          <w:rFonts w:ascii="Times New Roman"/>
          <w:b w:val="false"/>
          <w:i w:val="false"/>
          <w:color w:val="000000"/>
          <w:sz w:val="28"/>
        </w:rPr>
        <w:t>
      1) был ли кандидат ранее согласован уполномоченным органом на соответствующие должности в банковском секторе финансового рынка;</w:t>
      </w:r>
    </w:p>
    <w:bookmarkEnd w:id="12"/>
    <w:bookmarkStart w:name="z22" w:id="13"/>
    <w:p>
      <w:pPr>
        <w:spacing w:after="0"/>
        <w:ind w:left="0"/>
        <w:jc w:val="both"/>
      </w:pPr>
      <w:r>
        <w:rPr>
          <w:rFonts w:ascii="Times New Roman"/>
          <w:b w:val="false"/>
          <w:i w:val="false"/>
          <w:color w:val="000000"/>
          <w:sz w:val="28"/>
        </w:rPr>
        <w:t>
      2) согласование кандидата на должность члена органа управления;</w:t>
      </w:r>
    </w:p>
    <w:bookmarkEnd w:id="13"/>
    <w:bookmarkStart w:name="z23" w:id="14"/>
    <w:p>
      <w:pPr>
        <w:spacing w:after="0"/>
        <w:ind w:left="0"/>
        <w:jc w:val="both"/>
      </w:pPr>
      <w:r>
        <w:rPr>
          <w:rFonts w:ascii="Times New Roman"/>
          <w:b w:val="false"/>
          <w:i w:val="false"/>
          <w:color w:val="000000"/>
          <w:sz w:val="28"/>
        </w:rPr>
        <w:t>
      3)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bookmarkEnd w:id="14"/>
    <w:bookmarkStart w:name="z24" w:id="15"/>
    <w:p>
      <w:pPr>
        <w:spacing w:after="0"/>
        <w:ind w:left="0"/>
        <w:jc w:val="both"/>
      </w:pPr>
      <w:r>
        <w:rPr>
          <w:rFonts w:ascii="Times New Roman"/>
          <w:b w:val="false"/>
          <w:i w:val="false"/>
          <w:color w:val="000000"/>
          <w:sz w:val="28"/>
        </w:rPr>
        <w:t>
      4) являлся ли кандидат ранее членом правления, первым руководителем или заместителем первого руководителя, ответственным секретарем государственного органа, политическим государственным служащим, обеспечивающим формирование государственной политики в сферах экономики, финансов или государственного аудита и финансового контроля;</w:t>
      </w:r>
    </w:p>
    <w:bookmarkEnd w:id="15"/>
    <w:bookmarkStart w:name="z25" w:id="16"/>
    <w:p>
      <w:pPr>
        <w:spacing w:after="0"/>
        <w:ind w:left="0"/>
        <w:jc w:val="both"/>
      </w:pPr>
      <w:r>
        <w:rPr>
          <w:rFonts w:ascii="Times New Roman"/>
          <w:b w:val="false"/>
          <w:i w:val="false"/>
          <w:color w:val="000000"/>
          <w:sz w:val="28"/>
        </w:rPr>
        <w:t>
      5) курирование кандидатом на должности заместителя руководителя филиала банка-нерезидента Республики Казахстан, члена исполнительного органа банка, банковского холдинга исключительно вопросов безопасности, административно-хозяйственных вопросов, вопросов информационных технологий;</w:t>
      </w:r>
    </w:p>
    <w:bookmarkEnd w:id="16"/>
    <w:bookmarkStart w:name="z26" w:id="17"/>
    <w:p>
      <w:pPr>
        <w:spacing w:after="0"/>
        <w:ind w:left="0"/>
        <w:jc w:val="both"/>
      </w:pPr>
      <w:r>
        <w:rPr>
          <w:rFonts w:ascii="Times New Roman"/>
          <w:b w:val="false"/>
          <w:i w:val="false"/>
          <w:color w:val="000000"/>
          <w:sz w:val="28"/>
        </w:rPr>
        <w:t xml:space="preserve">
      6) наличие у кандидата стажа работы более 5 (пяти) лет в международных финансовых организациях, перечень которых определяется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17"/>
    <w:bookmarkStart w:name="z27" w:id="18"/>
    <w:p>
      <w:pPr>
        <w:spacing w:after="0"/>
        <w:ind w:left="0"/>
        <w:jc w:val="both"/>
      </w:pPr>
      <w:r>
        <w:rPr>
          <w:rFonts w:ascii="Times New Roman"/>
          <w:b w:val="false"/>
          <w:i w:val="false"/>
          <w:color w:val="000000"/>
          <w:sz w:val="28"/>
        </w:rPr>
        <w:t>
      7) наличие у кандидата непрерывного стажа работы более 5 (пяти) лет руководящим работником, руководителем (заместителем руководителя)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финансовой организации, курировавшим вопросы, связанные с оказанием финансовых услуг, заместителем главного бухгалтера;</w:t>
      </w:r>
    </w:p>
    <w:bookmarkEnd w:id="18"/>
    <w:bookmarkStart w:name="z28" w:id="19"/>
    <w:p>
      <w:pPr>
        <w:spacing w:after="0"/>
        <w:ind w:left="0"/>
        <w:jc w:val="both"/>
      </w:pPr>
      <w:r>
        <w:rPr>
          <w:rFonts w:ascii="Times New Roman"/>
          <w:b w:val="false"/>
          <w:i w:val="false"/>
          <w:color w:val="000000"/>
          <w:sz w:val="28"/>
        </w:rPr>
        <w:t>
      8) согласование руководящих работников со стажем работы в банковском секторе более 15 (пятнадцати) лет, ранее согласованных с уполномоченным органом;</w:t>
      </w:r>
    </w:p>
    <w:bookmarkEnd w:id="19"/>
    <w:bookmarkStart w:name="z29" w:id="20"/>
    <w:p>
      <w:pPr>
        <w:spacing w:after="0"/>
        <w:ind w:left="0"/>
        <w:jc w:val="both"/>
      </w:pPr>
      <w:r>
        <w:rPr>
          <w:rFonts w:ascii="Times New Roman"/>
          <w:b w:val="false"/>
          <w:i w:val="false"/>
          <w:color w:val="000000"/>
          <w:sz w:val="28"/>
        </w:rPr>
        <w:t>
      9) являлся ли кандидат ранее руководителем и членом органа управления, руководителем исполнительного органа, его заместителем и членом исполнительного органа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bookmarkEnd w:id="20"/>
    <w:bookmarkStart w:name="z30" w:id="21"/>
    <w:p>
      <w:pPr>
        <w:spacing w:after="0"/>
        <w:ind w:left="0"/>
        <w:jc w:val="both"/>
      </w:pPr>
      <w:r>
        <w:rPr>
          <w:rFonts w:ascii="Times New Roman"/>
          <w:b w:val="false"/>
          <w:i w:val="false"/>
          <w:color w:val="000000"/>
          <w:sz w:val="28"/>
        </w:rPr>
        <w:t>
      3. Департаменту банковского регулирования в установленном законодательством Республики Казахстан порядке обеспечить:</w:t>
      </w:r>
    </w:p>
    <w:bookmarkEnd w:id="21"/>
    <w:bookmarkStart w:name="z31" w:id="2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2"/>
    <w:bookmarkStart w:name="z32" w:id="23"/>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23"/>
    <w:bookmarkStart w:name="z33" w:id="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24"/>
    <w:bookmarkStart w:name="z34" w:id="25"/>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25"/>
    <w:bookmarkStart w:name="z35" w:id="26"/>
    <w:p>
      <w:pPr>
        <w:spacing w:after="0"/>
        <w:ind w:left="0"/>
        <w:jc w:val="both"/>
      </w:pPr>
      <w:r>
        <w:rPr>
          <w:rFonts w:ascii="Times New Roman"/>
          <w:b w:val="false"/>
          <w:i w:val="false"/>
          <w:color w:val="000000"/>
          <w:sz w:val="28"/>
        </w:rPr>
        <w:t>
      5. Настоящее постановление вводится в действие по истечении шестидесяти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37" w:id="27"/>
      <w:r>
        <w:rPr>
          <w:rFonts w:ascii="Times New Roman"/>
          <w:b w:val="false"/>
          <w:i w:val="false"/>
          <w:color w:val="000000"/>
          <w:sz w:val="28"/>
        </w:rPr>
        <w:t>
       "СОГЛАСОВАНО"</w:t>
      </w:r>
    </w:p>
    <w:bookmarkEnd w:id="2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28"/>
      <w:r>
        <w:rPr>
          <w:rFonts w:ascii="Times New Roman"/>
          <w:b w:val="false"/>
          <w:i w:val="false"/>
          <w:color w:val="000000"/>
          <w:sz w:val="28"/>
        </w:rPr>
        <w:t>
       "СОГЛАСОВАНО"</w:t>
      </w:r>
    </w:p>
    <w:bookmarkEnd w:id="28"/>
    <w:p>
      <w:pPr>
        <w:spacing w:after="0"/>
        <w:ind w:left="0"/>
        <w:jc w:val="both"/>
      </w:pPr>
      <w:r>
        <w:rPr>
          <w:rFonts w:ascii="Times New Roman"/>
          <w:b w:val="false"/>
          <w:i w:val="false"/>
          <w:color w:val="000000"/>
          <w:sz w:val="28"/>
        </w:rPr>
        <w:t>Министерство цифрового 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19 июля 2024 года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41" w:id="29"/>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крупного участника страховой (перестраховочной)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банковского холдинга;</w:t>
            </w:r>
          </w:p>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Ставка сбора при оказании государственной услуги составляет:</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согласия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физических лиц - 100 (сто) месячных расчетных показателей (далее -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юридических лиц - 500 (пятьсот)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выдачу согласия на приобретение статуса крупного участника страховой (перестраховочной) организации или страхового холдинга для физических и юридических лиц - 50 (пятьдесят)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по выдаче согласия на приобретение статуса крупного участника управляющего инвестиционным портфелем оказывается на бесплатной основе.</w:t>
            </w:r>
          </w:p>
          <w:p>
            <w:pPr>
              <w:spacing w:after="20"/>
              <w:ind w:left="20"/>
              <w:jc w:val="both"/>
            </w:pPr>
            <w:r>
              <w:rPr>
                <w:rFonts w:ascii="Times New Roman"/>
                <w:b w:val="false"/>
                <w:i w:val="false"/>
                <w:color w:val="000000"/>
                <w:sz w:val="20"/>
              </w:rPr>
              <w:t>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bookmarkEnd w:id="32"/>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При обращении услугополучателя - физического лица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приобретении акций финансовой организации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электронная копия сведений по юридическим лицам, в которых заявитель является крупным участником,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банка услугополучатель, являющийся акционером (участником) юридического лица-нерезидента Республики Казахстан, дополнительно представляет нотариально засвидетельствованные копии учредительных документов юридического лица-нерезидента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электронная копия плана рекапитализации финансовой организации в случаях возможного ухудшения финансового положения финансовой организации с указанием сведений, предусмотренных </w:t>
            </w:r>
            <w:r>
              <w:rPr>
                <w:rFonts w:ascii="Times New Roman"/>
                <w:b w:val="false"/>
                <w:i w:val="false"/>
                <w:color w:val="000000"/>
                <w:sz w:val="20"/>
              </w:rPr>
              <w:t>пунктом 28</w:t>
            </w:r>
            <w:r>
              <w:rPr>
                <w:rFonts w:ascii="Times New Roman"/>
                <w:b w:val="false"/>
                <w:i w:val="false"/>
                <w:color w:val="000000"/>
                <w:sz w:val="20"/>
              </w:rPr>
              <w:t xml:space="preserve">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электронная копия сведений о доходах и имуществе, а также информации об имеющейся задолженности по всем обязательствам заявителя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с приложением подтверждающих документов, достаточных для анализа финансового положения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 физическое лицо (резидент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крупного участника страховой (перестраховочной) организации, крупного участника управляющего инвестиционным портфелем 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сведений (кратких данных) о заявителе - физическом лице, кратких данных о руководящих работниках заявителя – юридического лица представляются по форме согласно приложению 3 к Правилам, включая сведения об образовании, о трудовой деятельности, о безупречной деловой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лица-нерезиденты Республики Казахстан в подтверждение безупречной деловой репутации представляют электронную копию документа, подтверждающего сведения об отсутствии у него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заявителя - юридического лица и занимает указанную должность на дату подачи услугополучателем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письменного подтверждения соответствующего государственного органа страны проживания услугополучателя - нерезидента Республики Казахстан о том, что приобретение акций финансовой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8) в случае получения согласия на приобретение статуса крупного участника банка, страховой (перестраховочной) организации, банковского или страхового холдинга - электронная копия документа, подтверждающего оплату сбора за выдачу согласия на приобретение статуса крупного участника банка, страховой (перестраховочной) организации, банковского или страхового холдинга,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составленное в произвольной форме, с указанием сведений, предусмотренных </w:t>
            </w:r>
            <w:r>
              <w:rPr>
                <w:rFonts w:ascii="Times New Roman"/>
                <w:b w:val="false"/>
                <w:i w:val="false"/>
                <w:color w:val="000000"/>
                <w:sz w:val="20"/>
              </w:rPr>
              <w:t xml:space="preserve">пунктом 31 </w:t>
            </w:r>
            <w:r>
              <w:rPr>
                <w:rFonts w:ascii="Times New Roman"/>
                <w:b w:val="false"/>
                <w:i w:val="false"/>
                <w:color w:val="000000"/>
                <w:sz w:val="20"/>
              </w:rPr>
              <w:t>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соответствующего органа услугополучателя о приобретении акций финансовой организации (в случае отсутствия решения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услугополучателем является банк, приобретающий статус крупного участника банка, осуществившего операцию, предусмотренную </w:t>
            </w:r>
            <w:r>
              <w:rPr>
                <w:rFonts w:ascii="Times New Roman"/>
                <w:b w:val="false"/>
                <w:i w:val="false"/>
                <w:color w:val="000000"/>
                <w:sz w:val="20"/>
              </w:rPr>
              <w:t>статьями 61-4</w:t>
            </w:r>
            <w:r>
              <w:rPr>
                <w:rFonts w:ascii="Times New Roman"/>
                <w:b w:val="false"/>
                <w:i w:val="false"/>
                <w:color w:val="000000"/>
                <w:sz w:val="20"/>
              </w:rPr>
              <w:t xml:space="preserve"> и </w:t>
            </w:r>
            <w:r>
              <w:rPr>
                <w:rFonts w:ascii="Times New Roman"/>
                <w:b w:val="false"/>
                <w:i w:val="false"/>
                <w:color w:val="000000"/>
                <w:sz w:val="20"/>
              </w:rPr>
              <w:t>61-11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(далее - Закон о банках), или финансовая организация-нерезидент Республики Казахстан, то представляется электронная копия решения органа управления услугополучателя о приобретении акций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сведений и подтверждающих документов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списка аффилированных лиц услугополучателя (в случае отсутствия списка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получения согласия на приобретение статуса крупного участника банка - сведения и документы, указанные в подпунктах 2), 3), 4), абзаце первом подпункта 6) и 8) части первой настоящего пункта, а также в отношении его руководящих работников, являющихся нерезидентами Республики Казахстан, -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 сведения и документы, указанные в подпунктах 2), 3), 4), 6) и 8)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получения согласия на приобретение статуса крупного участника банка - электронная копия нотариально засвидетельствованных учредительных документов, в случае отсутствия их на интернет-ресурсе депозитария финансовой отчетности или возможности получения их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электронная копия годовой финансовой отчетности за последние 2 (два) завершенных финансовых года, заверенной аудиторской организацией, а также финансовой отчетности за последний завершенный квартал перед представлением соответствующего заявления.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услугодателем через портал.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получения согласия на приобретение статуса крупного участника банка - сведения и документы, предусмотренные подпунктами 2), 3), 4), абзаце первом подпункта 6) и 8) части первой настоящего пункта, подпунктами 2), 3), 4), 6) и 7) части второй настоящего пункта, а также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 сведения и документы, предусмотренные подпунктами 2), 3), 4), 6) и 8) части первой настоящего пункта и подпунктами 2), 3), 4), 6) и 7) части второй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электронная копия сведений о кредитном рейтинге услугополучателя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постановлением Правления Национального Банка Республики Казахстан от 24 декабря 2012 года </w:t>
            </w:r>
            <w:r>
              <w:rPr>
                <w:rFonts w:ascii="Times New Roman"/>
                <w:b w:val="false"/>
                <w:i w:val="false"/>
                <w:color w:val="000000"/>
                <w:sz w:val="20"/>
              </w:rPr>
              <w:t xml:space="preserve">№ 385 </w:t>
            </w:r>
            <w:r>
              <w:rPr>
                <w:rFonts w:ascii="Times New Roman"/>
                <w:b w:val="false"/>
                <w:i w:val="false"/>
                <w:color w:val="000000"/>
                <w:sz w:val="20"/>
              </w:rPr>
              <w:t xml:space="preserve">"Об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за исключением случаев, предусмотренных пунктом 1 </w:t>
            </w:r>
            <w:r>
              <w:rPr>
                <w:rFonts w:ascii="Times New Roman"/>
                <w:b w:val="false"/>
                <w:i w:val="false"/>
                <w:color w:val="000000"/>
                <w:sz w:val="20"/>
              </w:rPr>
              <w:t>статьи 17-1</w:t>
            </w:r>
            <w:r>
              <w:rPr>
                <w:rFonts w:ascii="Times New Roman"/>
                <w:b w:val="false"/>
                <w:i w:val="false"/>
                <w:color w:val="000000"/>
                <w:sz w:val="20"/>
              </w:rPr>
              <w:t xml:space="preserve"> Закона о банках, пунктом 1 </w:t>
            </w:r>
            <w:r>
              <w:rPr>
                <w:rFonts w:ascii="Times New Roman"/>
                <w:b w:val="false"/>
                <w:i w:val="false"/>
                <w:color w:val="000000"/>
                <w:sz w:val="20"/>
              </w:rPr>
              <w:t>статьи 26</w:t>
            </w:r>
            <w:r>
              <w:rPr>
                <w:rFonts w:ascii="Times New Roman"/>
                <w:b w:val="false"/>
                <w:i w:val="false"/>
                <w:color w:val="000000"/>
                <w:sz w:val="20"/>
              </w:rPr>
              <w:t xml:space="preserve"> Закона Республики Казахстан "О страховой деятельности" (далее - Закон о страховой деятельности), пунктом 1 </w:t>
            </w:r>
            <w:r>
              <w:rPr>
                <w:rFonts w:ascii="Times New Roman"/>
                <w:b w:val="false"/>
                <w:i w:val="false"/>
                <w:color w:val="000000"/>
                <w:sz w:val="20"/>
              </w:rPr>
              <w:t>статьи 72-1</w:t>
            </w:r>
            <w:r>
              <w:rPr>
                <w:rFonts w:ascii="Times New Roman"/>
                <w:b w:val="false"/>
                <w:i w:val="false"/>
                <w:color w:val="000000"/>
                <w:sz w:val="20"/>
              </w:rPr>
              <w:t xml:space="preserve"> Закона Республики Казахстан "О рынке ценных бумаг" (далее – Закон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письменного разрешения (согласия) органа финансового надзора страны места нахождения услугополучателя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части третьей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письменного подтверждения от органа финансового надзора страны места нахождения услугополучателя (финансовой организации-нерезидента Республики Казахстан)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(финансовой организации-нерезидента Республики Казахстан) о том, что такое разрешение по законодательству данной страны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частью четвертой настоящего пункта электронную копию письменного подтверждения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Республики Казахстан для получения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сведения и документы, указанные в части третьей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письменного подтверждения от органа финансового надзора страны места нахождения услугополучателя - финансовой организации-нерезидента Республики Казахстан о том, что услугополучатель подлежит консолидированному надзору;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письменного разрешения (согласия) органа финансового надзора страны места нахождения услугополучателя на приобретение услугополучателем статуса банковского холдинга или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физического лица для одновременного получения согласия на приобретение статуса крупного участника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5), 6), 7) и 8)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или страховым холдингом которых услугополучатель является и (или) желает стать, содержащий информацию, предусмотренную пунктом 28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4), 6) и 7) части второй настоящего пункта, подпункте 3) части седьмой настоящего пункта и в части одиннадцатой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Услугополучателем - юридическим лицом, приобретающим статус крупного участника банка или банковского холдинга в отношении его руководящих работников, являющихся нерезидентами Республики Казахстан дополнительно представляются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6) и 7) части второй настоящего пункта, подпункте 3) части седьмой настоящего пункта и в части одиннадцатой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Услугополучателем - юридическим лицом, приобретающим статус крупного участника банка или банковского холдинга, в отношении его руководящих работников, являющихся нерезидентами Республики Казахстан, дополнительно представляются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сведения о кредитном рейтинге юридического лица (либо его родительской организации в случае приобретения статуса крупного участника банка или банковского холдинга), присвоенном одним из международных рейтинговых агентств, перечень которых устанавливается Постановлением </w:t>
            </w:r>
            <w:r>
              <w:rPr>
                <w:rFonts w:ascii="Times New Roman"/>
                <w:b w:val="false"/>
                <w:i w:val="false"/>
                <w:color w:val="000000"/>
                <w:sz w:val="20"/>
              </w:rPr>
              <w:t>№ 385</w:t>
            </w:r>
            <w:r>
              <w:rPr>
                <w:rFonts w:ascii="Times New Roman"/>
                <w:b w:val="false"/>
                <w:i w:val="false"/>
                <w:color w:val="000000"/>
                <w:sz w:val="20"/>
              </w:rPr>
              <w:t>,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 финансовой организации - 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составленное в произвольной форме, с указанием сведений, предусмотренных </w:t>
            </w:r>
            <w:r>
              <w:rPr>
                <w:rFonts w:ascii="Times New Roman"/>
                <w:b w:val="false"/>
                <w:i w:val="false"/>
                <w:color w:val="000000"/>
                <w:sz w:val="20"/>
              </w:rPr>
              <w:t>пунктом 31</w:t>
            </w:r>
            <w:r>
              <w:rPr>
                <w:rFonts w:ascii="Times New Roman"/>
                <w:b w:val="false"/>
                <w:i w:val="false"/>
                <w:color w:val="000000"/>
                <w:sz w:val="20"/>
              </w:rPr>
              <w:t xml:space="preserve">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подпункте 3) части четвертой настоящего пункта и части девятой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условия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бизнес-план на ближайшие 5 (пять) лет, требования к которому установлены в </w:t>
            </w:r>
            <w:r>
              <w:rPr>
                <w:rFonts w:ascii="Times New Roman"/>
                <w:b w:val="false"/>
                <w:i w:val="false"/>
                <w:color w:val="000000"/>
                <w:sz w:val="20"/>
              </w:rPr>
              <w:t>пункте 29</w:t>
            </w:r>
            <w:r>
              <w:rPr>
                <w:rFonts w:ascii="Times New Roman"/>
                <w:b w:val="false"/>
                <w:i w:val="false"/>
                <w:color w:val="000000"/>
                <w:sz w:val="20"/>
              </w:rPr>
              <w:t xml:space="preserve"> Правил, представляется в дополнение к документам и сведениям следующими услугополучателями: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физическими лицами, желающими приобрести статус крупного участника финансовой организации, с долей владения 25 (двадцать пять) или более процентов размещенных (за вычетом привилегированных и выкупленных финансовой организации)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юридическими лицами, желающими приобрести статус банковского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случае, если услугополучатель - физическое или юридическое лицо стало соответствовать признакам крупного участника финансовой организации без получения предварительного письменного согласия услугодателя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w:t>
            </w:r>
            <w:r>
              <w:rPr>
                <w:rFonts w:ascii="Times New Roman"/>
                <w:b w:val="false"/>
                <w:i w:val="false"/>
                <w:color w:val="000000"/>
                <w:sz w:val="20"/>
              </w:rPr>
              <w:t>статьи 17-1</w:t>
            </w:r>
            <w:r>
              <w:rPr>
                <w:rFonts w:ascii="Times New Roman"/>
                <w:b w:val="false"/>
                <w:i w:val="false"/>
                <w:color w:val="000000"/>
                <w:sz w:val="20"/>
              </w:rPr>
              <w:t xml:space="preserve"> Закона о банках, </w:t>
            </w:r>
            <w:r>
              <w:rPr>
                <w:rFonts w:ascii="Times New Roman"/>
                <w:b w:val="false"/>
                <w:i w:val="false"/>
                <w:color w:val="000000"/>
                <w:sz w:val="20"/>
              </w:rPr>
              <w:t>пунктом 14</w:t>
            </w:r>
            <w:r>
              <w:rPr>
                <w:rFonts w:ascii="Times New Roman"/>
                <w:b w:val="false"/>
                <w:i w:val="false"/>
                <w:color w:val="000000"/>
                <w:sz w:val="20"/>
              </w:rPr>
              <w:t xml:space="preserve"> статьи 26 Закона о страховой деятельности, </w:t>
            </w:r>
            <w:r>
              <w:rPr>
                <w:rFonts w:ascii="Times New Roman"/>
                <w:b w:val="false"/>
                <w:i w:val="false"/>
                <w:color w:val="000000"/>
                <w:sz w:val="20"/>
              </w:rPr>
              <w:t>пунктом 14</w:t>
            </w:r>
            <w:r>
              <w:rPr>
                <w:rFonts w:ascii="Times New Roman"/>
                <w:b w:val="false"/>
                <w:i w:val="false"/>
                <w:color w:val="000000"/>
                <w:sz w:val="20"/>
              </w:rPr>
              <w:t xml:space="preserve"> статьи 72-1 Закона о рынке ценных бумаг, дополнительно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условия и порядок дарения акций финансовой организации или доверительного управления акциями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предусмотренные подпунктами 3), 4), 5), 6), 7) и 8) части первой настоящего пункта;</w:t>
            </w:r>
          </w:p>
          <w:p>
            <w:pPr>
              <w:spacing w:after="20"/>
              <w:ind w:left="20"/>
              <w:jc w:val="both"/>
            </w:pPr>
            <w:r>
              <w:rPr>
                <w:rFonts w:ascii="Times New Roman"/>
                <w:b w:val="false"/>
                <w:i w:val="false"/>
                <w:color w:val="000000"/>
                <w:sz w:val="20"/>
              </w:rPr>
              <w:t>
электронная копия сведений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4"/>
          <w:p>
            <w:pPr>
              <w:spacing w:after="20"/>
              <w:ind w:left="20"/>
              <w:jc w:val="both"/>
            </w:pPr>
            <w:r>
              <w:rPr>
                <w:rFonts w:ascii="Times New Roman"/>
                <w:b w:val="false"/>
                <w:i w:val="false"/>
                <w:color w:val="000000"/>
                <w:sz w:val="20"/>
              </w:rPr>
              <w:t>
По выдаче согласия на приобретение статуса крупного участника финансовой организации:</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несоответствие услугополучателя - физического лица либо руководящего работника услугополучателя -юридического лица требованиям подпунктов 3), 4), 5) и 6) </w:t>
            </w:r>
            <w:r>
              <w:rPr>
                <w:rFonts w:ascii="Times New Roman"/>
                <w:b w:val="false"/>
                <w:i w:val="false"/>
                <w:color w:val="000000"/>
                <w:sz w:val="20"/>
              </w:rPr>
              <w:t>пункта 3</w:t>
            </w:r>
            <w:r>
              <w:rPr>
                <w:rFonts w:ascii="Times New Roman"/>
                <w:b w:val="false"/>
                <w:i w:val="false"/>
                <w:color w:val="000000"/>
                <w:sz w:val="20"/>
              </w:rPr>
              <w:t xml:space="preserve"> статьи 20 Закона о банках, подпунктов 3), 4) и 5) пункта 3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подпунктов 3), 4) и 5) </w:t>
            </w:r>
            <w:r>
              <w:rPr>
                <w:rFonts w:ascii="Times New Roman"/>
                <w:b w:val="false"/>
                <w:i w:val="false"/>
                <w:color w:val="000000"/>
                <w:sz w:val="20"/>
              </w:rPr>
              <w:t>пункта 2</w:t>
            </w:r>
            <w:r>
              <w:rPr>
                <w:rFonts w:ascii="Times New Roman"/>
                <w:b w:val="false"/>
                <w:i w:val="false"/>
                <w:color w:val="000000"/>
                <w:sz w:val="20"/>
              </w:rPr>
              <w:t xml:space="preserve"> статьи 54 Закона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неустойчивое финансовое положение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Признаком неустойчивого финансового положения услугополучателя является наличие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лицо-услугополучатель создано менее чем за 2 (два) года до дня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убытки по результатам каждого из 2 (двух) завершенных финансовых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обязательств услугополучателя представляет значительный риск для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просроченной и (или) отнесенной за баланс банка задолженности услугополучателя перед финансовой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анализ финансовых последствий приобретения услугополучателем статуса крупного участника финансовой организации предполагает ухудшение финансового состояния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имущества услугополучателя (за вычетом обязательств услугополучателя) недостаточна для приобретения акций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иные основания, свидетельствующие о наличии неустойчивого финансового положения услугополучателя и (или) возможности нанесения ущерба финансовой организации и (или) его депозиторам;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нарушение в результате приобретения услугополучателем статуса крупного участника финансовой организации, банковского или страхового холдинга требований законодательства Республики Казахстан в области защиты конкуренции;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случаи, когда в сделке по приобретению статуса крупного участника финансовой организации, банковского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несоблюдение услугополучателем иных требований, установленных законодательными актами Республики Казахстан, к крупным участникам финансовой организации, банковским или страховым холдингам;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 финансовых последствий приобретения услугополучателем статуса крупного участника финансовой организации, банковского или страхового холдинга предполагает ухудшение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отсутствие у услугополучателя-юридического лица-нерезидента Республики Казахстан (либо его родительской организации в случае приобретения статуса крупного участника банка или банковского холдинга) минимально необходимого рейтинга одного из международных рейтинговых агентств, перечень которых устанавливается Постановлением № </w:t>
            </w:r>
            <w:r>
              <w:rPr>
                <w:rFonts w:ascii="Times New Roman"/>
                <w:b w:val="false"/>
                <w:i w:val="false"/>
                <w:color w:val="000000"/>
                <w:sz w:val="20"/>
              </w:rPr>
              <w:t>385</w:t>
            </w:r>
            <w:r>
              <w:rPr>
                <w:rFonts w:ascii="Times New Roman"/>
                <w:b w:val="false"/>
                <w:i w:val="false"/>
                <w:color w:val="000000"/>
                <w:sz w:val="20"/>
              </w:rPr>
              <w:t>,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неэффективность представленного плана рекапитализации финансовой организации в случае возможного ухудшения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отсутствие у услугополучателя - физического лица, у руководящего работника услугополучателя - юридического лица безупречной деловой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целей настоящего подпункта критериями отсутствия безупречной деловой репутации являются критерии, определяемые в порядке, предусмотренном пунктом 7 </w:t>
            </w:r>
            <w:r>
              <w:rPr>
                <w:rFonts w:ascii="Times New Roman"/>
                <w:b w:val="false"/>
                <w:i w:val="false"/>
                <w:color w:val="000000"/>
                <w:sz w:val="20"/>
              </w:rPr>
              <w:t>статьи 20</w:t>
            </w:r>
            <w:r>
              <w:rPr>
                <w:rFonts w:ascii="Times New Roman"/>
                <w:b w:val="false"/>
                <w:i w:val="false"/>
                <w:color w:val="000000"/>
                <w:sz w:val="20"/>
              </w:rPr>
              <w:t xml:space="preserve"> Закона о банках, пунктом 7 </w:t>
            </w:r>
            <w:r>
              <w:rPr>
                <w:rFonts w:ascii="Times New Roman"/>
                <w:b w:val="false"/>
                <w:i w:val="false"/>
                <w:color w:val="000000"/>
                <w:sz w:val="20"/>
              </w:rPr>
              <w:t>статьи 34</w:t>
            </w:r>
            <w:r>
              <w:rPr>
                <w:rFonts w:ascii="Times New Roman"/>
                <w:b w:val="false"/>
                <w:i w:val="false"/>
                <w:color w:val="000000"/>
                <w:sz w:val="20"/>
              </w:rPr>
              <w:t xml:space="preserve"> Закона о страховой деятельности, </w:t>
            </w:r>
            <w:r>
              <w:rPr>
                <w:rFonts w:ascii="Times New Roman"/>
                <w:b w:val="false"/>
                <w:i w:val="false"/>
                <w:color w:val="000000"/>
                <w:sz w:val="20"/>
              </w:rPr>
              <w:t>пунктом 6</w:t>
            </w:r>
            <w:r>
              <w:rPr>
                <w:rFonts w:ascii="Times New Roman"/>
                <w:b w:val="false"/>
                <w:i w:val="false"/>
                <w:color w:val="000000"/>
                <w:sz w:val="20"/>
              </w:rPr>
              <w:t xml:space="preserve"> статьи 54 Закона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организации-нерезидента Республики Казахстан, в период не более чем за один год до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Указанное требование применяется в течение пяти лет после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абзаца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настоящего подпункта в части, касающейся финансовой организации – нерезидента Республики Казахстан, применяются при отказе в выдаче согласия услугополучателю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 крупным участникам - юридическим лицам, банковским и страховым холдингам, являющимся финансовыми организациями - нерезидентами Республики Казахстан - отсутствие соглашения между услугодателем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услугодателя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14) случаи, когда услугополучатель - финансовая организация не подлежит надзору на консолидированной основе в стране своего места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невозможность проведения консолидированного надзора за банковским конгломератом или страховой группой в связи с тем, что законодательство стран нахождения участников банковского конгломерата или страховой группы - нерезидентов Республики Казахстан делает невозможным выполнение ими и банковским конгломератом или страховой группой предусмотренных законами Республики Казахстан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наличие оснований для отказа в выдаче разрешения на открытие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17) в случае приобретения статуса крупного участника управляющего инвестиционным портфелем или страховой (перестраховочной) организации или страхового холдинга, несоответствие представленных документов требованиям, указанным в пункте 8 настоящего перечня основных требований к оказанию государственной услуги и пункте 31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18) неустранение замечаний услугодателя по представленным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19) в случае приобретения статуса крупного участника управляющего инвестиционным портфелем, непредставление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выдаче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основания, предусмотренные в части первой настоящего пункта;</w:t>
            </w:r>
          </w:p>
          <w:p>
            <w:pPr>
              <w:spacing w:after="20"/>
              <w:ind w:left="20"/>
              <w:jc w:val="both"/>
            </w:pPr>
            <w:r>
              <w:rPr>
                <w:rFonts w:ascii="Times New Roman"/>
                <w:b w:val="false"/>
                <w:i w:val="false"/>
                <w:color w:val="000000"/>
                <w:sz w:val="20"/>
              </w:rPr>
              <w:t>
2) случаи, когда услугополучатель - финансовая организация не подлежит надзору на консолидированной основе в стране своего местонахождения.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5"/>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или банковского холдинга, предусмотренного в рамках получения услугополучателем разрешения на открытие банка или на добровольную реорганизацию микрофинансовой организации в форме конвертации в банк, осуществляются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крупного участника страховой (перестраховочной) организации или страхового холдинга,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оказания государственной услуги размещен на официальном интернет-ресурсе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158" w:id="36"/>
    <w:p>
      <w:pPr>
        <w:spacing w:after="0"/>
        <w:ind w:left="0"/>
        <w:jc w:val="both"/>
      </w:pPr>
      <w:r>
        <w:rPr>
          <w:rFonts w:ascii="Times New Roman"/>
          <w:b w:val="false"/>
          <w:i w:val="false"/>
          <w:color w:val="000000"/>
          <w:sz w:val="28"/>
        </w:rPr>
        <w:t>
      Форма</w:t>
      </w:r>
    </w:p>
    <w:bookmarkEnd w:id="36"/>
    <w:bookmarkStart w:name="z159" w:id="37"/>
    <w:p>
      <w:pPr>
        <w:spacing w:after="0"/>
        <w:ind w:left="0"/>
        <w:jc w:val="left"/>
      </w:pPr>
      <w:r>
        <w:rPr>
          <w:rFonts w:ascii="Times New Roman"/>
          <w:b/>
          <w:i w:val="false"/>
          <w:color w:val="000000"/>
        </w:rPr>
        <w:t xml:space="preserve"> Сведения по руководящим работникам заявителя, являющимся нерезидентами Республики Казахстан, подтверждающие их безупречную деловую репутацию</w:t>
      </w:r>
    </w:p>
    <w:bookmarkEnd w:id="37"/>
    <w:bookmarkStart w:name="z160" w:id="38"/>
    <w:p>
      <w:pPr>
        <w:spacing w:after="0"/>
        <w:ind w:left="0"/>
        <w:jc w:val="both"/>
      </w:pPr>
      <w:r>
        <w:rPr>
          <w:rFonts w:ascii="Times New Roman"/>
          <w:b w:val="false"/>
          <w:i w:val="false"/>
          <w:color w:val="000000"/>
          <w:sz w:val="28"/>
        </w:rPr>
        <w:t xml:space="preserve">
      1. Полное наименование заявителя - юридического лица - резидента Республики Казахстан либо заявителя - юридического лица – нерезидента Республики Казахстан либо заявителя – финансовой организации – нерезидента Республики Казахстан </w:t>
      </w:r>
    </w:p>
    <w:bookmarkEnd w:id="38"/>
    <w:bookmarkStart w:name="z161" w:id="39"/>
    <w:p>
      <w:pPr>
        <w:spacing w:after="0"/>
        <w:ind w:left="0"/>
        <w:jc w:val="both"/>
      </w:pPr>
      <w:r>
        <w:rPr>
          <w:rFonts w:ascii="Times New Roman"/>
          <w:b w:val="false"/>
          <w:i w:val="false"/>
          <w:color w:val="000000"/>
          <w:sz w:val="28"/>
        </w:rPr>
        <w:t>
      ____________________________________________________________________</w:t>
      </w:r>
    </w:p>
    <w:bookmarkEnd w:id="39"/>
    <w:bookmarkStart w:name="z162" w:id="40"/>
    <w:p>
      <w:pPr>
        <w:spacing w:after="0"/>
        <w:ind w:left="0"/>
        <w:jc w:val="both"/>
      </w:pPr>
      <w:r>
        <w:rPr>
          <w:rFonts w:ascii="Times New Roman"/>
          <w:b w:val="false"/>
          <w:i w:val="false"/>
          <w:color w:val="000000"/>
          <w:sz w:val="28"/>
        </w:rPr>
        <w:t>
      2. Полное наименование банка, в котором заявитель – юридическое лицо – резидент Республики Казахстан либо заявитель - юридическое лицо – нерезидент Республики Казахстан либо заявитель – финансовая организация – нерезидент Республики Казахстан приобретает статус крупного участника банка или банковского холдинга</w:t>
      </w:r>
    </w:p>
    <w:bookmarkEnd w:id="40"/>
    <w:bookmarkStart w:name="z163" w:id="41"/>
    <w:p>
      <w:pPr>
        <w:spacing w:after="0"/>
        <w:ind w:left="0"/>
        <w:jc w:val="both"/>
      </w:pPr>
      <w:r>
        <w:rPr>
          <w:rFonts w:ascii="Times New Roman"/>
          <w:b w:val="false"/>
          <w:i w:val="false"/>
          <w:color w:val="000000"/>
          <w:sz w:val="28"/>
        </w:rPr>
        <w:t>
      ____________________________________________________________________</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 заявителя – юридического лица - резидента Республики Казахстан либо заявителя - юридического лица – нерезидента Республики Казахстан либо заявителя – финансовой организации – 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2"/>
          <w:p>
            <w:pPr>
              <w:spacing w:after="20"/>
              <w:ind w:left="20"/>
              <w:jc w:val="both"/>
            </w:pPr>
            <w:r>
              <w:rPr>
                <w:rFonts w:ascii="Times New Roman"/>
                <w:b w:val="false"/>
                <w:i w:val="false"/>
                <w:color w:val="000000"/>
                <w:sz w:val="20"/>
              </w:rPr>
              <w:t>
Индивидуальный идентификацион-ный номер</w:t>
            </w:r>
          </w:p>
          <w:bookmarkEnd w:id="42"/>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(для иностранцев, лиц без гражданства)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5" w:id="43"/>
    <w:p>
      <w:pPr>
        <w:spacing w:after="0"/>
        <w:ind w:left="0"/>
        <w:jc w:val="both"/>
      </w:pPr>
      <w:r>
        <w:rPr>
          <w:rFonts w:ascii="Times New Roman"/>
          <w:b w:val="false"/>
          <w:i w:val="false"/>
          <w:color w:val="000000"/>
          <w:sz w:val="28"/>
        </w:rPr>
        <w:t xml:space="preserve">
      Заявитель - юридическое лицо - резидент Республики Казахстан либо заявитель - юридическое лицо – нерезидент Республики Казахстан либо заявитель – финансовая организация – нерезидент Республики Казахстан (выбрать нужное) </w:t>
      </w:r>
    </w:p>
    <w:bookmarkEnd w:id="43"/>
    <w:bookmarkStart w:name="z166" w:id="44"/>
    <w:p>
      <w:pPr>
        <w:spacing w:after="0"/>
        <w:ind w:left="0"/>
        <w:jc w:val="both"/>
      </w:pPr>
      <w:r>
        <w:rPr>
          <w:rFonts w:ascii="Times New Roman"/>
          <w:b w:val="false"/>
          <w:i w:val="false"/>
          <w:color w:val="000000"/>
          <w:sz w:val="28"/>
        </w:rPr>
        <w:t>
      __________________________________________________________________________</w:t>
      </w:r>
    </w:p>
    <w:bookmarkEnd w:id="44"/>
    <w:bookmarkStart w:name="z167" w:id="45"/>
    <w:p>
      <w:pPr>
        <w:spacing w:after="0"/>
        <w:ind w:left="0"/>
        <w:jc w:val="both"/>
      </w:pPr>
      <w:r>
        <w:rPr>
          <w:rFonts w:ascii="Times New Roman"/>
          <w:b w:val="false"/>
          <w:i w:val="false"/>
          <w:color w:val="000000"/>
          <w:sz w:val="28"/>
        </w:rPr>
        <w:t>
                               (наименование заявителя)</w:t>
      </w:r>
    </w:p>
    <w:bookmarkEnd w:id="45"/>
    <w:bookmarkStart w:name="z168" w:id="46"/>
    <w:p>
      <w:pPr>
        <w:spacing w:after="0"/>
        <w:ind w:left="0"/>
        <w:jc w:val="both"/>
      </w:pPr>
      <w:r>
        <w:rPr>
          <w:rFonts w:ascii="Times New Roman"/>
          <w:b w:val="false"/>
          <w:i w:val="false"/>
          <w:color w:val="000000"/>
          <w:sz w:val="28"/>
        </w:rPr>
        <w:t xml:space="preserve">
      подтверждает соответствие указанного (указанных) руководящего (руководящих) работника (работников) заявителя - юридического лица, являющегося (являющихся) нерезидентом (нерезидентами) Республики Казахстан требованиям, установленным подпунктами 3), 4), 5) и 6)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 банках и банковской деятельности в Республике Казахстан".</w:t>
      </w:r>
    </w:p>
    <w:bookmarkEnd w:id="46"/>
    <w:bookmarkStart w:name="z169" w:id="47"/>
    <w:p>
      <w:pPr>
        <w:spacing w:after="0"/>
        <w:ind w:left="0"/>
        <w:jc w:val="both"/>
      </w:pPr>
      <w:r>
        <w:rPr>
          <w:rFonts w:ascii="Times New Roman"/>
          <w:b w:val="false"/>
          <w:i w:val="false"/>
          <w:color w:val="000000"/>
          <w:sz w:val="28"/>
        </w:rPr>
        <w:t>
      Отсутствие неснятой или не погашенной судимости в стране гражданства (для иностранцев) или в стране постоянного проживания (для лиц без гражданства), а также в стране, где данный (данные) руководящий (руководящие) работник (работники) постоянно проживал (проживали) последние 10 (десять) лет проверено заявителем – юридическим лицом - резидентом Республики Казахстан либо заявителем - юридическим лицом – нерезидентом Республики Казахстан либо заявителем – финансовой организацией – нерезидентом Республики Казахстан (выбрать нужное)</w:t>
      </w:r>
    </w:p>
    <w:bookmarkEnd w:id="47"/>
    <w:bookmarkStart w:name="z170" w:id="48"/>
    <w:p>
      <w:pPr>
        <w:spacing w:after="0"/>
        <w:ind w:left="0"/>
        <w:jc w:val="both"/>
      </w:pPr>
      <w:r>
        <w:rPr>
          <w:rFonts w:ascii="Times New Roman"/>
          <w:b w:val="false"/>
          <w:i w:val="false"/>
          <w:color w:val="000000"/>
          <w:sz w:val="28"/>
        </w:rPr>
        <w:t>
      __________________________________________________________________________</w:t>
      </w:r>
    </w:p>
    <w:bookmarkEnd w:id="48"/>
    <w:bookmarkStart w:name="z171" w:id="49"/>
    <w:p>
      <w:pPr>
        <w:spacing w:after="0"/>
        <w:ind w:left="0"/>
        <w:jc w:val="both"/>
      </w:pPr>
      <w:r>
        <w:rPr>
          <w:rFonts w:ascii="Times New Roman"/>
          <w:b w:val="false"/>
          <w:i w:val="false"/>
          <w:color w:val="000000"/>
          <w:sz w:val="28"/>
        </w:rPr>
        <w:t>
                               (наименование заявителя)</w:t>
      </w:r>
    </w:p>
    <w:bookmarkEnd w:id="49"/>
    <w:bookmarkStart w:name="z172" w:id="50"/>
    <w:p>
      <w:pPr>
        <w:spacing w:after="0"/>
        <w:ind w:left="0"/>
        <w:jc w:val="both"/>
      </w:pPr>
      <w:r>
        <w:rPr>
          <w:rFonts w:ascii="Times New Roman"/>
          <w:b w:val="false"/>
          <w:i w:val="false"/>
          <w:color w:val="000000"/>
          <w:sz w:val="28"/>
        </w:rPr>
        <w:t>
      Настоящая информация проверена заявителем - юридическим лицом - резидентом Республики Казахстан либо заявителем - юридическим лицом – нерезидентом Республики Казахстан либо заявителем – финансовой организацией – нерезидентом Республики Казахстан (выбрать нужное) и является достоверной и полной.</w:t>
      </w:r>
    </w:p>
    <w:bookmarkEnd w:id="50"/>
    <w:bookmarkStart w:name="z173" w:id="51"/>
    <w:p>
      <w:pPr>
        <w:spacing w:after="0"/>
        <w:ind w:left="0"/>
        <w:jc w:val="both"/>
      </w:pPr>
      <w:r>
        <w:rPr>
          <w:rFonts w:ascii="Times New Roman"/>
          <w:b w:val="false"/>
          <w:i w:val="false"/>
          <w:color w:val="000000"/>
          <w:sz w:val="28"/>
        </w:rPr>
        <w:t>
      Руководитель исполнительного органа (лицо, единолично осуществляющее функции исполнительного органа) или лицо, исполняющее его обязанности.</w:t>
      </w:r>
    </w:p>
    <w:bookmarkEnd w:id="51"/>
    <w:bookmarkStart w:name="z174" w:id="52"/>
    <w:p>
      <w:pPr>
        <w:spacing w:after="0"/>
        <w:ind w:left="0"/>
        <w:jc w:val="both"/>
      </w:pPr>
      <w:r>
        <w:rPr>
          <w:rFonts w:ascii="Times New Roman"/>
          <w:b w:val="false"/>
          <w:i w:val="false"/>
          <w:color w:val="000000"/>
          <w:sz w:val="28"/>
        </w:rPr>
        <w:t>
      ____________________________</w:t>
      </w:r>
    </w:p>
    <w:bookmarkEnd w:id="52"/>
    <w:bookmarkStart w:name="z175" w:id="53"/>
    <w:p>
      <w:pPr>
        <w:spacing w:after="0"/>
        <w:ind w:left="0"/>
        <w:jc w:val="both"/>
      </w:pPr>
      <w:r>
        <w:rPr>
          <w:rFonts w:ascii="Times New Roman"/>
          <w:b w:val="false"/>
          <w:i w:val="false"/>
          <w:color w:val="000000"/>
          <w:sz w:val="28"/>
        </w:rPr>
        <w:t>
                   (подпись)</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