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a48a" w14:textId="ecda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февраля 2015 года № 108 "Об утверждении Правил по управлению объектом кондоминиума и содержанию общего имущества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июля 2024 года № 276. Зарегистрирован в Министерстве юстиции Республики Казахстан 23 июля 2024 года № 34787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№108 "Об утверждении Правил по управлению объектом кондоминиума и содержанию общего имущества объекта кондоминиума" (зарегистрирован в Реестре государственной регистрации нормативных правовых актов под № 10528)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 и телекоммуникационного оборудования, являющегося собственностью операторов сотовой связи;".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