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75f16" w14:textId="2075f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информации и общественного развития Республики Казахстан от 12 сентября 2022 года № 383 "Об утверждении Правил присуждения почетного звания в сфере благотворительности"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17 июля 2024 года № 318-НҚ. Зарегистрирован в Министерстве юстиции Республики Казахстан 22 июля 2024 года № 34785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общественного развития Республики Казахстан от 12 сентября 2022 года № 383 "Об утверждении Правил присуждения почетного звания в сфере благотворительности" (зарегистрирован в Реестре государственной регистрации нормативных правовых актов за № 29542)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присуждения почетного звания в сфере благотворительности,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меценатская деятельность – деятельность мецената по оказанию благотворительной помощи на основе доброй воли в развитии науки, инноваций, образования, культуры, искусства, спортивного мастерства, сохранении исторического и этнокультурного достояния общества и государства в соответствии с законами Республики Казахстан, международными договорами Республики Казахстан;";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шестой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"оказание благотворительной помощи в сфере науки, инноваций, образования, культуры, искусства, спорта, а также помощь в сохранении исторического и этнокультурного достояния общества;".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гражданского общества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культуры и информации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3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4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5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6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7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8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ресурсов и ирригации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9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0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1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туризма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2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3" w:id="2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4" w:id="2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5" w:id="2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6" w:id="3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