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626f" w14:textId="5236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16 ноября 2020 года № 781 "Об утверждении Правил военно-медицинского (медицинского) обеспечения в военно-медицинских (медицинских) подразделениях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июля 2024 года № 556. Зарегистрирован в Министерстве юстиции Республики Казахстан 19 июля 2024 года № 34770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ноября 2020 года № 781 "Об утверждении Правил военно-медицинского (медицинского) обеспечения в военно-медицинских (медицинских) подразделениях органов внутренних дел Республики Казахстан" (зарегистрирован в Реестре государственной регистрации нормативных правовых актов за № 21664)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военно-медицинского (медицинского) обеспечения в военно-медицинских (медицинских) подразделениях органов внутренних дел Республики Казахстан,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 военно-медицинским (медицинским) подразделениям органов внутренних дел Республики Казахстан относятся: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Медицинское управление Департамента тыла Министерства внутренних дел Республики Казахстан (далее - Медицинское управление);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медицинские отделы (группы) департаментов полиции городов Астана, Алматы, Шымкент и областей (далее - медицинские отделы ДП);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"Центральный госпиталь с поликлиникой Министерства внутренних дел Республики Казахстан", государственные учреждения "Госпиталь с поликлиникой Департаментов полиции областей", "Поликлиника Департаментов полиции городов Астана, Алматы, Шымкент и областей" (далее – медицинские организации ОВД);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медико-санитарные части организаций образования МВД (далее – МСЧ учебных заведений);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военно-медицинское управление Главного командования Национальной гвардии Республики Казахстан (далее – ВМУ НГ РК);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военно-врачебная комиссия Национальной гвардии Республики Казахстан (далее – ВВК НГ РК);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санитарно-эпидемиологический центр Национальной гвардии Республики Казахстан (далее – СЭЦ НГ РК);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медицинские управления региональных командований Национальной гвардии;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медицинские службы Академии Национальной гвардии (далее – АНГ РК) и воинских частей Национальной гвардии;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военно-медицинские подразделения (лазареты, медицинские пункты и кабинеты) воинских частей и их подразделений.";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Группы государственного санитарно-эпидемиологического надзора (далее – группы ГСЭН) Медицинского управления, медицинских отделов ДП, санитарно-эпидемиологический отдел ВМУ НГ РК (далее – СЭО ВМУ НГ РК), СЭЦ НГ РК, медицинские управления региональных командований, медицинские службы АНГ и воинских частей являются структурными подразделениями органов внутренних дел, осуществляющих деятельность в сфере санитарно-эпидемиологического благополучия личного состава органов внутренних дел и входят в единую систему государственной санитарно-эпидемиологической службы.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Главные санитарные врачи и специалисты групп ГСЭН Медицинского управления, медицинских отделов ДП, СЭО ВМУ НГ РК, СЭЦ НГ РК, медицинских управлений региональных командований, медицинских служб воинских частей и АНГ являются должностными лицами, осуществляющими государственный контроль и надзор в сфере санитарно-эпидемиологического благополучия личного состава органов внутренних дел.".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 и Департамент тыла Министерства внутренних дел Республики Казахстан.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