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60f6" w14:textId="8326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17 июля 2024 года № 180. Зарегистрирован в Министерстве юстиции Республики Казахстан 18 июля 2024 года № 34758.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год – период времени, начинающийся 1 января и заканчивающийся 31 декабря календарного года, в течение которого осуществляется исполнение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услуг государственного образовательного заказа (далее – договор)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в том числе договор присоединения, условия которого определены заказчиком в стандартных формах и могут быть приняты поставщиками не иначе как путем присоединения к предложенному договору в целом;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веб-портала государственных закупок (далее – участник) – заказчик, поставщик, прошедшие регистрацию на веб-портале государственных закупок;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веб-портала государственных закупок (далее – пользователь) – должностное лицо участника либо представитель участника;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физическое лицо, осуществляющее предпринимательскую деятельность, юридическое лицо, временное объединение юридических лиц (консорциум), оказывающие услуги, связанные с государственным образовательным заказом, выступающее в качестве контрагента заказчика в заключенном с ним договоре услуг государственного образовательного заказа;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заказчики – государственные органы, государственные учреждения, а также оператор уполномоченного органа в области образования.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Услуга по использованию (доступа) веб-портала государственных закупок в рамках договоров услуг государственного образовательного заказа потенциальным поставщикам оказывается единым оператором в сфере государственных закупок на платной основе согласно тарифам, предусмотренным для государственных закупок.";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Время создания, получения и отправки всех электронных документов и электронных копий документов на веб-портале государственных закупок фиксируется по времени автоматизированной интегрированной информационной системы "Электронные государственные закупки".";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Порядок заключения договоров посредством веб-портала государственных закупок, осуществляемого оператором уполномоченного органа в области образования (далее - Оператор), в рамках размещения государственного образовательного заказа на среднее образование в частных организациях образования предусматривает выполнение следующих последовательных мероприятий: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 (в случае если они не зарегистрированы);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решением первого руководителя Оператора либо иного уполномоченного им лица плана заключения договоров присоединения на соответствующий финансовый год по форме согласно приложению 1-1 к настоящим Правилам и размещение его на веб-портале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Оператором на веб-портале государственных закупок проекта договора присоединения, предусматривающего стандартные условия взаимодействия Оператора и поставщиков, по форме утвержденной первым руководителем Оператора либо иного уполномоченного им лица. Договор присоединения заключается в пределах утвержденного бюджета Оператора. При этом, в соответствии с нормами гражданского законодательства Республики Казахстан, допускается распространение действия договора присоединения на отношения, возникшие до его заключения, но не ранее начала текущего финансового года. Договор присоединения подписывается Оператором посредством веб-портала государственных закупок с использованием электронной цифровой подписи и размещается на веб-портале государственных закупок. Оператор направляет посредством веб-портала государственных закупок соответствующие уведомления поставщикам для целей их присоединения к размещенному договору присоединения;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после получения уведомления от Оператора посредством веб-портала государственных закупок присоединяется к договору присоединения путем подписания электронной цифровой подписью соответствующего заявления посредством веб-портала государственных закупок. Подписание заявления поставщиком является формой выражения его согласия с условиями договора присоединения. Изменения в договор присоединения вносятся Оператором в одностороннем порядке в пределах утвержденного бюджета Оператора, путем их размещения на веб-портале государственных закупок. Подписание дополнительных соглашений к договору присоединения не требуется;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заключения договора присоединения сторонами, оказание поставщиком услуги и направление Оператору посредством веб-портала государственных закупок акта оказанных услуг по форме согласно приложению 2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Оператором посредством электронной цифровой подписи акта оказанных услуг в течение 10 (десяти) рабочих дней со дня его получения от поставщика, либо отказ в принятии услуг с указанием аргументированных обоснований;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Оператором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 присоединения;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Оператором на веб-портале государственных закупок оплаты, произведенной за оказанные поставщиком услуги.";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 приложению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образования, его номер и дату)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договора присоединения с частными организациями образования на _____ год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казахском языке) 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русском языке) ________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оператора уполномоченного органа в области образования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казахском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казахском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русском языке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осуществления закупок(месяц)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оператора уполномоченного органа в области образования" - бизнес идентификационный номер (двадцатизначный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оператора уполномоченного органа в области образования"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"Тип пункта плана" - указывается одно из следующих значений типов пункта плана: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не превышающие финансовый год;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"Вид предмета закупок" - указывается вид предмета закупок (товар, работа, услуга);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"Код товара, работы, услуги" - указывается код товара, работы, услуги в соответствии с СТРУ (справочником товаров, работ, услуг);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казахском языке)" - указывается наименование закупаемых товаров, работ, услуг в соответствии с введенным значением в поле "Код товара, работы, услуги" (на казахском языке);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русском языке)" - указывается наименование закупаемых товаров, работ, услуг в соответствии с введенным значением в поле "Код товара, работы, услуги" (на русском языке);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казахском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(на казахском языке);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русском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(на русском языке);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казахском языке)" - указывается дополнительная характеристика предмета закупок на казахском языке;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русском языке)" - указывается дополнительная характеристика предмета закупок (на русском языке);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"Способ закупок" - указывается способ проведения закупок;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 в соответствии с введенным значением в поле "Код товара, работы, услуги";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"Количество, объем" - указывается количество или объем закупаемых товаров, работ или услуг;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сумма, утвержденная для закупки, тенге" -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осуществления закупок (месяц)" - указывается месяц, в котором планируется проведение закупок;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казахском языке)" - указывается срок поставки товара, выполнения работ, оказания услуг на казахском языке;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русском языке)" - указывается срок поставки товара, выполнения работ, оказания услуг (на русском языке);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(код населенного пункта в соответствии с КАТО)"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(на казахском языке)" - указывается место поставки товара, выполнения работ, оказания услуг (на казахском языке);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(на русском языке)" - указывается место поставки товара, выполнения работ, оказания услуг (на русском языке).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