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7b17" w14:textId="1827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общественного развития Республики Казахстан от 6 декабря 2022 года № 538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телерадиовещания (объекты технических сооружений (радиотелевизионные станции)"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15 июля 2024 года № 311-НҚ. Зарегистрирован в Министерстве юстиции Республики Казахстан 18 июля 2024 года № 34756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6 декабря 2022 года № 538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телерадиовещания (объекты технических сооружений (радиотелевизионные станции)" (зарегистрирован в Реестре государственной регистрации нормативных правовых актов под № 31055)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сфере телерадиовещания (объекты технических сооружений (радиотелевизионные станции), утвержденной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Балаева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