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b48c" w14:textId="449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21 февраля 2022 года № 43 "Об утверждении Правил ведения государственного кадастра особо охраняемых природных территорий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16 июля 2024 года № 161. Зарегистрирован в Министерстве юстиции Республики Казахстан 17 июля 2024 года № 34749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21 февраля 2022 года № 43 "Об утверждении Правил ведения государственного кадастра особо охраняемых природных территорий Республики Казахстан" (зарегистрирован в Реестре государственной регистрации нормативных правовых актов под № 26894)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Республики Казахстан,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государственного кадастра";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Государственный кадастр ведется на электронных носителях, с использованием электронных систем сбора, обработки и хранения информации.";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Территориальные органы уполномоченного органа и областные (городов республиканского значения, столицы) исполнительные органы представляют в уполномоченный орган ежегодно, в срок до 10 января, на электронных носителях документы и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отношении ООПТ, созданных в соответствующих административно-территориальных единицах,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за № 11387).";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внесения изменений в документы или сведения, из которых оформляется кадастровое дело, то о таких изменениях территориальные органы уполномоченного органа и областные (городов республиканского значения, столицы) исполнительные органы уведомляют уполномоченный орган незамедлительно, с приложением соответствующих документов и сведений на электронных носителях.";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